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№5-26-239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3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 в отношении </w:t>
      </w:r>
      <w:r>
        <w:rPr>
          <w:rStyle w:val="cat-FIOgrp-17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4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Timegrp-26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6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8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управляя транспортным средством </w:t>
      </w:r>
      <w:r>
        <w:rPr>
          <w:rStyle w:val="cat-CarMakeModelgrp-27rplc-15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Тигуан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без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FIOgrp-19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7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 совершил маневр обгона транспортного средства с выездом на полосу встречного движения в зоне действия дорожного знака 3.20 «Обгон запрещен» и линии разметки 1.1 (сплошная линия), чем нарушил п. 1.3, п. 9.1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ПДД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дела об административном правонарушении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пояснил, что с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вину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признает, пос</w:t>
      </w: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ьку сплошную линию не пересекал.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считает вину </w:t>
      </w:r>
      <w:r>
        <w:rPr>
          <w:rStyle w:val="cat-FIOgrp-20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указанного приложения линии 1.1, 1.2.1 и 1.3 пересекать запрещается.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исключением случаев, предусмотренных частью 3 настоящей статьи,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предусмотрена административная ответственность в виде штрафа в размере </w:t>
      </w:r>
      <w:r>
        <w:rPr>
          <w:rStyle w:val="cat-SumInWordsgrp-22rplc-20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лишения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дорожного движения, в данном случае запрещено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1.3 Правил дорожного движения.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5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26.11 Кодекса Российской Федерации об административных правонарушениях,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8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правонарушения, предусмотренного ч. 4 ст. 12.15.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подтверждается письменными доказательствами, исследованными мировым судьей в их совокупности в порядке ст. 26.11 КоАП РФ, в частности: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23 АП </w:t>
      </w:r>
      <w:r>
        <w:rPr>
          <w:rStyle w:val="cat-PhoneNumbergrp-28rplc-2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схемой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схем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дислокации дорожных знаков и разметки.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факт совершения </w:t>
      </w:r>
      <w:r>
        <w:rPr>
          <w:rStyle w:val="cat-FIOgrp-18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ответственность, и приходит к выводу, что к </w:t>
      </w:r>
      <w:r>
        <w:rPr>
          <w:rStyle w:val="cat-FIOgrp-18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</w:t>
      </w:r>
      <w:r>
        <w:rPr>
          <w:rFonts w:ascii="Times New Roman" w:eastAsia="Times New Roman" w:hAnsi="Times New Roman" w:cs="Times New Roman"/>
          <w:sz w:val="25"/>
          <w:szCs w:val="25"/>
        </w:rPr>
        <w:t>применению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 4 ст. 12.15, 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Мурата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2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азначить административное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наказание в виде административного штрафа в размере </w:t>
      </w:r>
      <w:r>
        <w:rPr>
          <w:rStyle w:val="cat-Sumgrp-23rplc-3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/с 03100643000000011800; получатель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</w:t>
      </w:r>
      <w:r>
        <w:rPr>
          <w:rStyle w:val="cat-Addressgrp-8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(отдел МВД России по </w:t>
      </w:r>
      <w:r>
        <w:rPr>
          <w:rStyle w:val="cat-Addressgrp-9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дислокация </w:t>
      </w:r>
      <w:r>
        <w:rPr>
          <w:rStyle w:val="cat-Addressgrp-10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),банк получателя Южное ГУ Банка России// УФК по </w:t>
      </w:r>
      <w:r>
        <w:rPr>
          <w:rStyle w:val="cat-Addressgrp-11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29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0rplc-3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1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2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к/с 40102810945370000010, КБК 18811601123010001140, УИН 188104232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ст. 32.2 КоАП РФ административный штраф </w:t>
      </w:r>
      <w:r>
        <w:rPr>
          <w:rFonts w:ascii="Times New Roman" w:eastAsia="Times New Roman" w:hAnsi="Times New Roman" w:cs="Times New Roman"/>
          <w:sz w:val="25"/>
          <w:szCs w:val="25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2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160" w:line="252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45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SumInWordsgrp-22rplc-20">
    <w:name w:val="cat-SumInWords grp-22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PhoneNumbergrp-28rplc-23">
    <w:name w:val="cat-PhoneNumber grp-28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ExternalSystemDefinedgrp-33rplc-28">
    <w:name w:val="cat-ExternalSystemDefined grp-33 rplc-28"/>
    <w:basedOn w:val="DefaultParagraphFont"/>
  </w:style>
  <w:style w:type="character" w:customStyle="1" w:styleId="cat-PassportDatagrp-25rplc-29">
    <w:name w:val="cat-PassportData grp-25 rplc-29"/>
    <w:basedOn w:val="DefaultParagraphFont"/>
  </w:style>
  <w:style w:type="character" w:customStyle="1" w:styleId="cat-Sumgrp-23rplc-30">
    <w:name w:val="cat-Sum grp-23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Addressgrp-9rplc-32">
    <w:name w:val="cat-Address grp-9 rplc-32"/>
    <w:basedOn w:val="DefaultParagraphFont"/>
  </w:style>
  <w:style w:type="character" w:customStyle="1" w:styleId="cat-Addressgrp-10rplc-33">
    <w:name w:val="cat-Address grp-10 rplc-33"/>
    <w:basedOn w:val="DefaultParagraphFont"/>
  </w:style>
  <w:style w:type="character" w:customStyle="1" w:styleId="cat-Addressgrp-11rplc-34">
    <w:name w:val="cat-Address grp-11 rplc-34"/>
    <w:basedOn w:val="DefaultParagraphFont"/>
  </w:style>
  <w:style w:type="character" w:customStyle="1" w:styleId="cat-PhoneNumbergrp-29rplc-35">
    <w:name w:val="cat-PhoneNumber grp-29 rplc-35"/>
    <w:basedOn w:val="DefaultParagraphFont"/>
  </w:style>
  <w:style w:type="character" w:customStyle="1" w:styleId="cat-PhoneNumbergrp-30rplc-36">
    <w:name w:val="cat-PhoneNumber grp-30 rplc-36"/>
    <w:basedOn w:val="DefaultParagraphFont"/>
  </w:style>
  <w:style w:type="character" w:customStyle="1" w:styleId="cat-PhoneNumbergrp-31rplc-37">
    <w:name w:val="cat-PhoneNumber grp-31 rplc-37"/>
    <w:basedOn w:val="DefaultParagraphFont"/>
  </w:style>
  <w:style w:type="character" w:customStyle="1" w:styleId="cat-PhoneNumbergrp-32rplc-38">
    <w:name w:val="cat-PhoneNumber grp-32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2rplc-41">
    <w:name w:val="cat-Address grp-1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