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240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4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Лопухи М. 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Автономный округ-Югра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Т А Н О В И Л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7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1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2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2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3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4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5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8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0410760300265002402520185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PhoneNumbergrp-21rplc-13">
    <w:name w:val="cat-PhoneNumber grp-21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ExternalSystemDefinedgrp-30rplc-24">
    <w:name w:val="cat-ExternalSystemDefined grp-30 rplc-24"/>
    <w:basedOn w:val="DefaultParagraphFont"/>
  </w:style>
  <w:style w:type="character" w:customStyle="1" w:styleId="cat-PassportDatagrp-20rplc-25">
    <w:name w:val="cat-PassportData grp-20 rplc-25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16rplc-47">
    <w:name w:val="cat-FIO grp-1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