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42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9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2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Джелилова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фактически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5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4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6rplc-1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8201</w:t>
      </w:r>
      <w:r>
        <w:rPr>
          <w:rFonts w:ascii="Times New Roman" w:eastAsia="Times New Roman" w:hAnsi="Times New Roman" w:cs="Times New Roman"/>
          <w:sz w:val="26"/>
          <w:szCs w:val="26"/>
        </w:rPr>
        <w:t>109985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4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4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4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4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4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4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4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Джелилова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2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7rplc-2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20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1rplc-2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6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6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>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РК (Министерство юстиции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7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2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3rplc-3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4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5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6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7rplc-3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0410760300265002422420146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8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суток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5rplc-4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Sumgrp-16rplc-12">
    <w:name w:val="cat-Sum grp-16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Dategrp-11rplc-14">
    <w:name w:val="cat-Date grp-11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ExternalSystemDefinedgrp-28rplc-23">
    <w:name w:val="cat-ExternalSystemDefined grp-28 rplc-23"/>
    <w:basedOn w:val="DefaultParagraphFont"/>
  </w:style>
  <w:style w:type="character" w:customStyle="1" w:styleId="cat-PassportDatagrp-19rplc-24">
    <w:name w:val="cat-PassportData grp-19 rplc-24"/>
    <w:basedOn w:val="DefaultParagraphFont"/>
  </w:style>
  <w:style w:type="character" w:customStyle="1" w:styleId="cat-Sumgrp-17rplc-25">
    <w:name w:val="cat-Sum grp-17 rplc-25"/>
    <w:basedOn w:val="DefaultParagraphFont"/>
  </w:style>
  <w:style w:type="character" w:customStyle="1" w:styleId="cat-PhoneNumbergrp-20rplc-26">
    <w:name w:val="cat-PhoneNumber grp-20 rplc-26"/>
    <w:basedOn w:val="DefaultParagraphFont"/>
  </w:style>
  <w:style w:type="character" w:customStyle="1" w:styleId="cat-PhoneNumbergrp-21rplc-27">
    <w:name w:val="cat-PhoneNumber grp-21 rplc-27"/>
    <w:basedOn w:val="DefaultParagraphFont"/>
  </w:style>
  <w:style w:type="character" w:customStyle="1" w:styleId="cat-Addressgrp-6rplc-28">
    <w:name w:val="cat-Address grp-6 rplc-28"/>
    <w:basedOn w:val="DefaultParagraphFont"/>
  </w:style>
  <w:style w:type="character" w:customStyle="1" w:styleId="cat-Addressgrp-6rplc-29">
    <w:name w:val="cat-Address grp-6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Addressgrp-7rplc-32">
    <w:name w:val="cat-Address grp-7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Addressgrp-2rplc-40">
    <w:name w:val="cat-Address grp-2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8rplc-42">
    <w:name w:val="cat-Address grp-8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2rplc-44">
    <w:name w:val="cat-Address grp-2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FIOgrp-15rplc-46">
    <w:name w:val="cat-FIO grp-15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