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5-26-284/2024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которому было назначено административное наказание в виде административного штрафа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26 Бахчисарайского судебного района (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-26-8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признал, с протоколом согласен, просил назначить минимальное наказание в виде штрафа.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5 (пять)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ExternalSystemDefinedgrp-15rplc-23">
    <w:name w:val="cat-ExternalSystemDefined grp-15 rplc-23"/>
    <w:basedOn w:val="DefaultParagraphFont"/>
  </w:style>
  <w:style w:type="character" w:customStyle="1" w:styleId="cat-PassportDatagrp-14rplc-24">
    <w:name w:val="cat-PassportData grp-14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