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5-26-2</w:t>
      </w:r>
      <w:r>
        <w:rPr>
          <w:rFonts w:ascii="Times New Roman" w:eastAsia="Times New Roman" w:hAnsi="Times New Roman" w:cs="Times New Roman"/>
          <w:sz w:val="26"/>
          <w:szCs w:val="26"/>
        </w:rPr>
        <w:t>95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0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Шейхмамбетова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УзССР</w:t>
      </w:r>
      <w:r>
        <w:rPr>
          <w:rFonts w:ascii="Times New Roman" w:eastAsia="Times New Roman" w:hAnsi="Times New Roman" w:cs="Times New Roman"/>
          <w:sz w:val="26"/>
          <w:szCs w:val="26"/>
        </w:rPr>
        <w:t>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2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которому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 26 Бахчисарайского судебного района (</w:t>
      </w:r>
      <w:r>
        <w:rPr>
          <w:rStyle w:val="cat-Addressgrp-2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 5-</w:t>
      </w:r>
      <w:r>
        <w:rPr>
          <w:rFonts w:ascii="Times New Roman" w:eastAsia="Times New Roman" w:hAnsi="Times New Roman" w:cs="Times New Roman"/>
          <w:sz w:val="26"/>
          <w:szCs w:val="26"/>
        </w:rPr>
        <w:t>26-269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8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законную силу </w:t>
      </w:r>
      <w:r>
        <w:rPr>
          <w:rStyle w:val="cat-Dategrp-9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2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2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признал,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просил назначить минимальное наказание.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считаю, что в действиях </w:t>
      </w:r>
      <w:r>
        <w:rPr>
          <w:rStyle w:val="cat-FIOgrp-13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Шейхмамбетова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2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16rplc-2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19rplc-2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0rplc-2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Отделение </w:t>
      </w:r>
      <w:r>
        <w:rPr>
          <w:rStyle w:val="cat-Addressgrp-1rplc-3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1rplc-3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2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3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5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6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0410760300265002952420119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</w:t>
      </w:r>
      <w:r>
        <w:rPr>
          <w:rFonts w:ascii="Times New Roman" w:eastAsia="Times New Roman" w:hAnsi="Times New Roman" w:cs="Times New Roman"/>
          <w:sz w:val="26"/>
          <w:szCs w:val="26"/>
        </w:rPr>
        <w:t>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Style w:val="cat-FIOgrp-14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2rplc-10">
    <w:name w:val="cat-FIO grp-12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Addressgrp-2rplc-12">
    <w:name w:val="cat-Address grp-2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ExternalSystemDefinedgrp-27rplc-24">
    <w:name w:val="cat-ExternalSystemDefined grp-27 rplc-24"/>
    <w:basedOn w:val="DefaultParagraphFont"/>
  </w:style>
  <w:style w:type="character" w:customStyle="1" w:styleId="cat-PassportDatagrp-18rplc-25">
    <w:name w:val="cat-PassportData grp-18 rplc-25"/>
    <w:basedOn w:val="DefaultParagraphFont"/>
  </w:style>
  <w:style w:type="character" w:customStyle="1" w:styleId="cat-Sumgrp-16rplc-26">
    <w:name w:val="cat-Sum grp-16 rplc-26"/>
    <w:basedOn w:val="DefaultParagraphFont"/>
  </w:style>
  <w:style w:type="character" w:customStyle="1" w:styleId="cat-PhoneNumbergrp-19rplc-27">
    <w:name w:val="cat-PhoneNumber grp-19 rplc-27"/>
    <w:basedOn w:val="DefaultParagraphFont"/>
  </w:style>
  <w:style w:type="character" w:customStyle="1" w:styleId="cat-PhoneNumbergrp-20rplc-28">
    <w:name w:val="cat-PhoneNumber grp-20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6rplc-33">
    <w:name w:val="cat-Address grp-6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