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5-26-296/2025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генерального директора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7"/>
          <w:rFonts w:ascii="Times New Roman" w:eastAsia="Times New Roman" w:hAnsi="Times New Roman" w:cs="Times New Roman"/>
        </w:rPr>
        <w:t>Польшкова В. 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</w:t>
      </w:r>
      <w:r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>регистри</w:t>
      </w:r>
      <w:r>
        <w:rPr>
          <w:rFonts w:ascii="Times New Roman" w:eastAsia="Times New Roman" w:hAnsi="Times New Roman" w:cs="Times New Roman"/>
        </w:rPr>
        <w:t>рованного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3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Зеленоград, д. 618, кв. 224,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7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Dategrp-8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892450 от </w:t>
      </w: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</w:t>
      </w:r>
      <w:r>
        <w:rPr>
          <w:rFonts w:ascii="Times New Roman" w:eastAsia="Times New Roman" w:hAnsi="Times New Roman" w:cs="Times New Roman"/>
        </w:rPr>
        <w:t>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генеральным директором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27"/>
          <w:rFonts w:ascii="Times New Roman" w:eastAsia="Times New Roman" w:hAnsi="Times New Roman" w:cs="Times New Roman"/>
        </w:rPr>
        <w:t>Польшкова В. 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2rplc-27">
    <w:name w:val="cat-FIO grp-1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