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Вазгена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АРМ. 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5012</w:t>
      </w:r>
      <w:r>
        <w:rPr>
          <w:rFonts w:ascii="Times New Roman" w:eastAsia="Times New Roman" w:hAnsi="Times New Roman" w:cs="Times New Roman"/>
          <w:sz w:val="28"/>
          <w:szCs w:val="28"/>
        </w:rPr>
        <w:t>3059394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1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Вазгена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0410760300265003062520102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3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3rplc-43">
    <w:name w:val="cat-Address grp-3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