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5012</w:t>
      </w:r>
      <w:r>
        <w:rPr>
          <w:rFonts w:ascii="Times New Roman" w:eastAsia="Times New Roman" w:hAnsi="Times New Roman" w:cs="Times New Roman"/>
          <w:sz w:val="28"/>
          <w:szCs w:val="28"/>
        </w:rPr>
        <w:t>0187510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0410760300265003082520152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