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7008910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0410760300265003112520175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