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6213170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0410760300265003122520107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