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21058785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0410760300265003172520</w:t>
      </w:r>
      <w:r>
        <w:rPr>
          <w:rFonts w:ascii="Times New Roman" w:eastAsia="Times New Roman" w:hAnsi="Times New Roman" w:cs="Times New Roman"/>
          <w:sz w:val="28"/>
          <w:szCs w:val="28"/>
        </w:rPr>
        <w:t>182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