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6052408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0410760300265003182520128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