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326074282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0410760300265003192520108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Sumgrp-15rplc-12">
    <w:name w:val="cat-Sum grp-15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