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326063853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0410760300265003212520106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