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>053240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0410760300265003232520131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