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5-26-325/2025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Тарасовой Ю.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9 месяцев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918791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Тарасову Ю. А.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