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5-26-</w:t>
      </w:r>
      <w:r>
        <w:rPr>
          <w:rFonts w:ascii="Times New Roman" w:eastAsia="Times New Roman" w:hAnsi="Times New Roman" w:cs="Times New Roman"/>
          <w:sz w:val="25"/>
          <w:szCs w:val="25"/>
        </w:rPr>
        <w:t>339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>делу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7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26 </w:t>
      </w:r>
      <w:r>
        <w:rPr>
          <w:rFonts w:ascii="Times New Roman" w:eastAsia="Times New Roman" w:hAnsi="Times New Roman" w:cs="Times New Roman"/>
          <w:sz w:val="25"/>
          <w:szCs w:val="25"/>
        </w:rPr>
        <w:t>Бахчисарайского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района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6"/>
          <w:rFonts w:ascii="Times New Roman" w:eastAsia="Times New Roman" w:hAnsi="Times New Roman" w:cs="Times New Roman"/>
          <w:sz w:val="25"/>
          <w:szCs w:val="25"/>
        </w:rPr>
        <w:t>Анатолия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6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фактически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ешением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Бахчисарайского районного суда </w:t>
      </w:r>
      <w:r>
        <w:rPr>
          <w:rStyle w:val="cat-Addressgrp-1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8rplc-1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 </w:t>
      </w:r>
      <w:r>
        <w:rPr>
          <w:rStyle w:val="cat-FIOgrp-21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был </w:t>
      </w:r>
      <w:r>
        <w:rPr>
          <w:rFonts w:ascii="Times New Roman" w:eastAsia="Times New Roman" w:hAnsi="Times New Roman" w:cs="Times New Roman"/>
          <w:sz w:val="25"/>
          <w:szCs w:val="25"/>
        </w:rPr>
        <w:t>продлен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надзор срок</w:t>
      </w:r>
      <w:r>
        <w:rPr>
          <w:rFonts w:ascii="Times New Roman" w:eastAsia="Times New Roman" w:hAnsi="Times New Roman" w:cs="Times New Roman"/>
          <w:sz w:val="25"/>
          <w:szCs w:val="25"/>
        </w:rPr>
        <w:t>ом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шесть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том числе с возложением обязанности явки </w:t>
      </w:r>
      <w:r>
        <w:rPr>
          <w:rFonts w:ascii="Times New Roman" w:eastAsia="Times New Roman" w:hAnsi="Times New Roman" w:cs="Times New Roman"/>
          <w:sz w:val="25"/>
          <w:szCs w:val="25"/>
        </w:rPr>
        <w:t>четыре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месяц в орган внутренних дел по месту жительства, пребывания или фактического нахождения для регистрации.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FIOgrp-21rplc-1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будучи подвергнутым наказанию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пос</w:t>
      </w:r>
      <w:r>
        <w:rPr>
          <w:rFonts w:ascii="Times New Roman" w:eastAsia="Times New Roman" w:hAnsi="Times New Roman" w:cs="Times New Roman"/>
          <w:sz w:val="25"/>
          <w:szCs w:val="25"/>
        </w:rPr>
        <w:t>тановления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82 04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047712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9rplc-1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силу </w:t>
      </w:r>
      <w:r>
        <w:rPr>
          <w:rStyle w:val="cat-Dategrp-10rplc-1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 назначением наказания в виде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штрафа в размере </w:t>
      </w:r>
      <w:r>
        <w:rPr>
          <w:rStyle w:val="cat-Sumgrp-25rplc-16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1rplc-1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нарушение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установленного </w:t>
      </w:r>
      <w:r>
        <w:rPr>
          <w:rFonts w:ascii="Times New Roman" w:eastAsia="Times New Roman" w:hAnsi="Times New Roman" w:cs="Times New Roman"/>
          <w:sz w:val="25"/>
          <w:szCs w:val="25"/>
        </w:rPr>
        <w:t>ограничения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ОМВД России по </w:t>
      </w:r>
      <w:r>
        <w:rPr>
          <w:rStyle w:val="cat-Addressgrp-5rplc-1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для обязательной регистрации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Своими действиями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1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совершил административное правонарушение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повторное в течение одного года совершение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поскольку 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свою </w:t>
      </w:r>
      <w:r>
        <w:rPr>
          <w:rFonts w:ascii="Times New Roman" w:eastAsia="Times New Roman" w:hAnsi="Times New Roman" w:cs="Times New Roman"/>
          <w:sz w:val="25"/>
          <w:szCs w:val="25"/>
        </w:rPr>
        <w:t>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 признал полностью, в содеянном раскаялся, просил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минимальное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пояснения </w:t>
      </w:r>
      <w:r>
        <w:rPr>
          <w:rStyle w:val="cat-FIOgrp-21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21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>19.24.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21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>19.24.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подтверждается письменными доказательствами, которые имеются в деле об административном пр</w:t>
      </w:r>
      <w:r>
        <w:rPr>
          <w:rFonts w:ascii="Times New Roman" w:eastAsia="Times New Roman" w:hAnsi="Times New Roman" w:cs="Times New Roman"/>
          <w:sz w:val="25"/>
          <w:szCs w:val="25"/>
        </w:rPr>
        <w:t>авонарушении, а именно: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345</w:t>
      </w:r>
      <w:r>
        <w:rPr>
          <w:rFonts w:ascii="Times New Roman" w:eastAsia="Times New Roman" w:hAnsi="Times New Roman" w:cs="Times New Roman"/>
          <w:sz w:val="25"/>
          <w:szCs w:val="25"/>
        </w:rPr>
        <w:t>905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2rplc-2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УУП </w:t>
      </w:r>
      <w:r>
        <w:rPr>
          <w:rFonts w:ascii="Times New Roman" w:eastAsia="Times New Roman" w:hAnsi="Times New Roman" w:cs="Times New Roman"/>
          <w:sz w:val="25"/>
          <w:szCs w:val="25"/>
        </w:rPr>
        <w:t>ОУУПиПДН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</w:t>
      </w:r>
      <w:r>
        <w:rPr>
          <w:rStyle w:val="cat-Addressgrp-5rplc-2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>ейтенанта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полиции </w:t>
      </w:r>
      <w:r>
        <w:rPr>
          <w:rStyle w:val="cat-FIOgrp-22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82 04 № 047712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3rplc-2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Великоустюгского районного суда </w:t>
      </w:r>
      <w:r>
        <w:rPr>
          <w:rStyle w:val="cat-Addressgrp-6rplc-2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4rplc-2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№ 2а-481/2021, </w:t>
      </w:r>
      <w:r>
        <w:rPr>
          <w:rFonts w:ascii="Times New Roman" w:eastAsia="Times New Roman" w:hAnsi="Times New Roman" w:cs="Times New Roman"/>
          <w:sz w:val="25"/>
          <w:szCs w:val="25"/>
        </w:rPr>
        <w:t>вступи</w:t>
      </w:r>
      <w:r>
        <w:rPr>
          <w:rFonts w:ascii="Times New Roman" w:eastAsia="Times New Roman" w:hAnsi="Times New Roman" w:cs="Times New Roman"/>
          <w:sz w:val="25"/>
          <w:szCs w:val="25"/>
        </w:rPr>
        <w:t>вшего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5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7-8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Бахчисарайского районного суда </w:t>
      </w:r>
      <w:r>
        <w:rPr>
          <w:rStyle w:val="cat-Addressgrp-1rplc-3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3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 делу № 2а-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2434/2024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9-10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Бахчисарайского районного суда </w:t>
      </w:r>
      <w:r>
        <w:rPr>
          <w:rStyle w:val="cat-Addressgrp-1rplc-3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8rplc-3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 делу № 2а-</w:t>
      </w:r>
      <w:r>
        <w:rPr>
          <w:rFonts w:ascii="Times New Roman" w:eastAsia="Times New Roman" w:hAnsi="Times New Roman" w:cs="Times New Roman"/>
          <w:sz w:val="25"/>
          <w:szCs w:val="25"/>
        </w:rPr>
        <w:t>1039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11-13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графика прибытия поднадзорного лица от </w:t>
      </w:r>
      <w:r>
        <w:rPr>
          <w:rStyle w:val="cat-Dategrp-17rplc-3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предупреждения в отношении </w:t>
      </w:r>
      <w:r>
        <w:rPr>
          <w:rStyle w:val="cat-FIOgrp-21rplc-3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8rplc-3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заключения о заведении дела административного надзора от </w:t>
      </w:r>
      <w:r>
        <w:rPr>
          <w:rStyle w:val="cat-Dategrp-17rplc-3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копией регистрационного листа поднадзорного лица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17-18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справки из системы ИБД-Р в отношении </w:t>
      </w:r>
      <w:r>
        <w:rPr>
          <w:rStyle w:val="cat-FIOgrp-21rplc-3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20-23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УУП ОУУП ОМВД России по </w:t>
      </w:r>
      <w:r>
        <w:rPr>
          <w:rStyle w:val="cat-Addressgrp-5rplc-4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4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2rplc-4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Вышеприведенные доказательства получили оценку в совокупности с другими материалами дела об административном правонарушении по правилам, установленным статьей 26.11 КоАП РФ с точки зрения их относимости, допустимости, достоверности и достаточности.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Проанализировав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оценив представленные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доказательства,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считает,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действиях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1rplc-4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правонарушения, предусмотренного частью 3 статьи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19.24 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 правонарушениях.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характер совершенного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1rplc-4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правонарушения, личность правонарушителя,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19.24, 29.9, 29.10 Кодекса РФ об административных правонарушениях,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Удачина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45"/>
          <w:rFonts w:ascii="Times New Roman" w:eastAsia="Times New Roman" w:hAnsi="Times New Roman" w:cs="Times New Roman"/>
          <w:sz w:val="25"/>
          <w:szCs w:val="25"/>
        </w:rPr>
        <w:t>Анатолия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28rplc-4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7rplc-4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ч. 3 ст. 19.24 КоАП РФ, и назначить ему административное наказание </w:t>
      </w:r>
      <w:r>
        <w:rPr>
          <w:rFonts w:ascii="Times New Roman" w:eastAsia="Times New Roman" w:hAnsi="Times New Roman" w:cs="Times New Roman"/>
          <w:sz w:val="25"/>
          <w:szCs w:val="25"/>
        </w:rPr>
        <w:t>в виде административного ареста сроком на 10 (десять) суток.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>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48"/>
          <w:rFonts w:ascii="Times New Roman" w:eastAsia="Times New Roman" w:hAnsi="Times New Roman" w:cs="Times New Roman"/>
          <w:sz w:val="25"/>
          <w:szCs w:val="25"/>
        </w:rPr>
        <w:t>Анатолия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органами внутренних дел.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4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5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</w:t>
      </w:r>
      <w:r>
        <w:rPr>
          <w:rStyle w:val="cat-FIOgrp-24rplc-52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FIOgrp-21rplc-12">
    <w:name w:val="cat-FIO grp-21 rplc-12"/>
    <w:basedOn w:val="DefaultParagraphFont"/>
  </w:style>
  <w:style w:type="character" w:customStyle="1" w:styleId="cat-FIOgrp-21rplc-13">
    <w:name w:val="cat-FIO grp-21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Sumgrp-25rplc-16">
    <w:name w:val="cat-Sum grp-25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FIOgrp-21rplc-19">
    <w:name w:val="cat-FIO grp-21 rplc-19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FIOgrp-21rplc-21">
    <w:name w:val="cat-FIO grp-21 rplc-21"/>
    <w:basedOn w:val="DefaultParagraphFont"/>
  </w:style>
  <w:style w:type="character" w:customStyle="1" w:styleId="cat-FIOgrp-21rplc-22">
    <w:name w:val="cat-FIO grp-21 rplc-22"/>
    <w:basedOn w:val="DefaultParagraphFont"/>
  </w:style>
  <w:style w:type="character" w:customStyle="1" w:styleId="cat-FIOgrp-21rplc-23">
    <w:name w:val="cat-FIO grp-21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FIOgrp-22rplc-26">
    <w:name w:val="cat-FIO grp-22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Dategrp-16rplc-32">
    <w:name w:val="cat-Date grp-16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Dategrp-8rplc-34">
    <w:name w:val="cat-Date grp-8 rplc-34"/>
    <w:basedOn w:val="DefaultParagraphFont"/>
  </w:style>
  <w:style w:type="character" w:customStyle="1" w:styleId="cat-Dategrp-17rplc-35">
    <w:name w:val="cat-Date grp-17 rplc-35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Dategrp-18rplc-37">
    <w:name w:val="cat-Date grp-18 rplc-37"/>
    <w:basedOn w:val="DefaultParagraphFont"/>
  </w:style>
  <w:style w:type="character" w:customStyle="1" w:styleId="cat-Dategrp-17rplc-38">
    <w:name w:val="cat-Date grp-17 rplc-38"/>
    <w:basedOn w:val="DefaultParagraphFont"/>
  </w:style>
  <w:style w:type="character" w:customStyle="1" w:styleId="cat-FIOgrp-21rplc-39">
    <w:name w:val="cat-FIO grp-21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FIOgrp-23rplc-41">
    <w:name w:val="cat-FIO grp-23 rplc-41"/>
    <w:basedOn w:val="DefaultParagraphFont"/>
  </w:style>
  <w:style w:type="character" w:customStyle="1" w:styleId="cat-Dategrp-12rplc-42">
    <w:name w:val="cat-Date grp-12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FIOgrp-21rplc-44">
    <w:name w:val="cat-FIO grp-21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ExternalSystemDefinedgrp-28rplc-46">
    <w:name w:val="cat-ExternalSystemDefined grp-28 rplc-46"/>
    <w:basedOn w:val="DefaultParagraphFont"/>
  </w:style>
  <w:style w:type="character" w:customStyle="1" w:styleId="cat-PassportDatagrp-27rplc-47">
    <w:name w:val="cat-PassportData grp-27 rplc-47"/>
    <w:basedOn w:val="DefaultParagraphFont"/>
  </w:style>
  <w:style w:type="character" w:customStyle="1" w:styleId="cat-FIOgrp-20rplc-48">
    <w:name w:val="cat-FIO grp-20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2rplc-50">
    <w:name w:val="cat-Address grp-2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FIOgrp-24rplc-52">
    <w:name w:val="cat-FIO grp-24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