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25069113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0410760300265003412420175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