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Цымбал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Сергея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инвалида </w:t>
      </w:r>
      <w:r>
        <w:rPr>
          <w:rFonts w:ascii="Times New Roman" w:eastAsia="Times New Roman" w:hAnsi="Times New Roman" w:cs="Times New Roman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группы,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9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6043010125021002006415 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смотрении дела об административном правонарушении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с протоколом не согласен, поскольку автомобиль продал, и кроме того, штраф за правонарушителя оплатил </w:t>
      </w:r>
      <w:r>
        <w:rPr>
          <w:rStyle w:val="cat-Dategrp-12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ст.20.25 КоАП РФ, подтверждается письменными доказательствами, которые имеются в деле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правонарушении, а именно: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0356043010425070702001068 от </w:t>
      </w:r>
      <w:r>
        <w:rPr>
          <w:rStyle w:val="cat-Dategrp-13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постановления № 0356043010125021002006415 от </w:t>
      </w:r>
      <w:r>
        <w:rPr>
          <w:rStyle w:val="cat-Dategrp-10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извещением от </w:t>
      </w:r>
      <w:r>
        <w:rPr>
          <w:rStyle w:val="cat-Dategrp-14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карточкой нарушения от </w:t>
      </w:r>
      <w:r>
        <w:rPr>
          <w:rStyle w:val="cat-Dategrp-13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отчетом об отслеживании отправления (идентификатор 14580705759609).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назначить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Цымбал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Сергея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2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20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3rplc-2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4rplc-3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7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8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9rplc-4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30rplc-4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0410760300265003532520113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8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7rplc-11">
    <w:name w:val="cat-FIO grp-17 rplc-11"/>
    <w:basedOn w:val="DefaultParagraphFont"/>
  </w:style>
  <w:style w:type="character" w:customStyle="1" w:styleId="cat-Sumgrp-19rplc-12">
    <w:name w:val="cat-Sum grp-1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Dategrp-12rplc-16">
    <w:name w:val="cat-Date grp-12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ExternalSystemDefinedgrp-31rplc-26">
    <w:name w:val="cat-ExternalSystemDefined grp-31 rplc-26"/>
    <w:basedOn w:val="DefaultParagraphFont"/>
  </w:style>
  <w:style w:type="character" w:customStyle="1" w:styleId="cat-PassportDatagrp-22rplc-27">
    <w:name w:val="cat-PassportData grp-22 rplc-27"/>
    <w:basedOn w:val="DefaultParagraphFont"/>
  </w:style>
  <w:style w:type="character" w:customStyle="1" w:styleId="cat-Sumgrp-20rplc-28">
    <w:name w:val="cat-Sum grp-20 rplc-28"/>
    <w:basedOn w:val="DefaultParagraphFont"/>
  </w:style>
  <w:style w:type="character" w:customStyle="1" w:styleId="cat-PhoneNumbergrp-23rplc-29">
    <w:name w:val="cat-PhoneNumber grp-23 rplc-29"/>
    <w:basedOn w:val="DefaultParagraphFont"/>
  </w:style>
  <w:style w:type="character" w:customStyle="1" w:styleId="cat-PhoneNumbergrp-24rplc-30">
    <w:name w:val="cat-PhoneNumber grp-24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PhoneNumbergrp-30rplc-42">
    <w:name w:val="cat-PhoneNumber grp-30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8rplc-45">
    <w:name w:val="cat-Address grp-8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8rplc-49">
    <w:name w:val="cat-FIO grp-18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