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64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Сервина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Ленуровича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Самохвалово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7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18810082240001802673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пояснил, что забыл оплатить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повторное совершение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однородного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истративного правонарушения и не возможностью назначения наказания в виде административного ареста с учётом положений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3 примечаний к ст. 20.25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необходимо назначить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3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Сервина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Ленуровича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Style w:val="cat-Sumgrp-18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42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0410760300265003642520120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7rplc-12">
    <w:name w:val="cat-Sum grp-17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ExternalSystemDefinedgrp-29rplc-24">
    <w:name w:val="cat-ExternalSystemDefined grp-29 rplc-24"/>
    <w:basedOn w:val="DefaultParagraphFont"/>
  </w:style>
  <w:style w:type="character" w:customStyle="1" w:styleId="cat-PassportDatagrp-20rplc-25">
    <w:name w:val="cat-PassportData grp-20 rplc-25"/>
    <w:basedOn w:val="DefaultParagraphFont"/>
  </w:style>
  <w:style w:type="character" w:customStyle="1" w:styleId="cat-Sumgrp-18rplc-26">
    <w:name w:val="cat-Sum grp-18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6rplc-47">
    <w:name w:val="cat-FIO grp-16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