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311051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7124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