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18810582240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3129008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0410760300265003732420103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PassportDatagrp-18rplc-22">
    <w:name w:val="cat-PassportData grp-18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