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380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Style w:val="cat-Dategrp-8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Style w:val="cat-FIOgrp-11rplc-6"/>
          <w:rFonts w:ascii="Times New Roman" w:eastAsia="Times New Roman" w:hAnsi="Times New Roman" w:cs="Times New Roman"/>
          <w:sz w:val="28"/>
          <w:szCs w:val="28"/>
        </w:rPr>
        <w:t>Гафенко А. 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адрес места жительства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3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5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03554310101250</w:t>
      </w:r>
      <w:r>
        <w:rPr>
          <w:rFonts w:ascii="Times New Roman" w:eastAsia="Times New Roman" w:hAnsi="Times New Roman" w:cs="Times New Roman"/>
          <w:sz w:val="28"/>
          <w:szCs w:val="28"/>
        </w:rPr>
        <w:t>22501115782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 месте и времени рассмотрения дела </w:t>
      </w:r>
      <w:r>
        <w:rPr>
          <w:rFonts w:ascii="Times New Roman" w:eastAsia="Times New Roman" w:hAnsi="Times New Roman" w:cs="Times New Roman"/>
          <w:sz w:val="28"/>
          <w:szCs w:val="28"/>
        </w:rPr>
        <w:t>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 указанному в протоколе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3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3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1rplc-20"/>
          <w:rFonts w:ascii="Times New Roman" w:eastAsia="Times New Roman" w:hAnsi="Times New Roman" w:cs="Times New Roman"/>
          <w:sz w:val="28"/>
          <w:szCs w:val="28"/>
        </w:rPr>
        <w:t>Гафенко А. 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6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19rplc-2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0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5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6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1rplc-3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2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3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4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0410760300265003802520124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4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5rplc-11">
    <w:name w:val="cat-Sum grp-15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1rplc-20">
    <w:name w:val="cat-FIO grp-11 rplc-20"/>
    <w:basedOn w:val="DefaultParagraphFont"/>
  </w:style>
  <w:style w:type="character" w:customStyle="1" w:styleId="cat-ExternalSystemDefinedgrp-27rplc-21">
    <w:name w:val="cat-ExternalSystemDefined grp-27 rplc-21"/>
    <w:basedOn w:val="DefaultParagraphFont"/>
  </w:style>
  <w:style w:type="character" w:customStyle="1" w:styleId="cat-PassportDatagrp-18rplc-22">
    <w:name w:val="cat-PassportData grp-18 rplc-22"/>
    <w:basedOn w:val="DefaultParagraphFont"/>
  </w:style>
  <w:style w:type="character" w:customStyle="1" w:styleId="cat-Sumgrp-16rplc-23">
    <w:name w:val="cat-Sum grp-16 rplc-23"/>
    <w:basedOn w:val="DefaultParagraphFont"/>
  </w:style>
  <w:style w:type="character" w:customStyle="1" w:styleId="cat-PhoneNumbergrp-19rplc-24">
    <w:name w:val="cat-PhoneNumber grp-19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PhoneNumbergrp-21rplc-31">
    <w:name w:val="cat-PhoneNumber grp-21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PhoneNumbergrp-23rplc-34">
    <w:name w:val="cat-PhoneNumber grp-23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Addressgrp-2rplc-38">
    <w:name w:val="cat-Address grp-2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4rplc-44">
    <w:name w:val="cat-FIO grp-14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