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391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Довранова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не 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вблизи </w:t>
      </w:r>
      <w:r>
        <w:rPr>
          <w:rStyle w:val="cat-Addressgrp-6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ходе конфликта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нанес </w:t>
      </w:r>
      <w:r>
        <w:rPr>
          <w:rFonts w:ascii="Times New Roman" w:eastAsia="Times New Roman" w:hAnsi="Times New Roman" w:cs="Times New Roman"/>
          <w:sz w:val="25"/>
          <w:szCs w:val="25"/>
        </w:rPr>
        <w:t>несколько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удар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правой и левой рукой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область лица </w:t>
      </w:r>
      <w:r>
        <w:rPr>
          <w:rStyle w:val="cat-FIOgrp-18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результате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ощутил 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9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 заявление,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просил р</w:t>
      </w:r>
      <w:r>
        <w:rPr>
          <w:rFonts w:ascii="Times New Roman" w:eastAsia="Times New Roman" w:hAnsi="Times New Roman" w:cs="Times New Roman"/>
          <w:sz w:val="25"/>
          <w:szCs w:val="25"/>
        </w:rPr>
        <w:t>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9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235474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19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3);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7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0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5);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21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9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ответственности от </w:t>
      </w:r>
      <w:r>
        <w:rPr>
          <w:rStyle w:val="cat-Dategrp-14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</w:t>
      </w:r>
      <w:r>
        <w:rPr>
          <w:rFonts w:ascii="Times New Roman" w:eastAsia="Times New Roman" w:hAnsi="Times New Roman" w:cs="Times New Roman"/>
          <w:sz w:val="25"/>
          <w:szCs w:val="25"/>
        </w:rPr>
        <w:t>д.9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21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10);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9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3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квалифицирует его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Довранова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3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ст.6.1.1 Кодекса РФ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24rplc-3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9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8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0rplc-4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1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2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3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4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5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0410760300265003912406176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Style w:val="cat-FIOgrp-22rplc-5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3rplc-19">
    <w:name w:val="cat-SumInWords grp-23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ExternalSystemDefinedgrp-36rplc-35">
    <w:name w:val="cat-ExternalSystemDefined grp-36 rplc-35"/>
    <w:basedOn w:val="DefaultParagraphFont"/>
  </w:style>
  <w:style w:type="character" w:customStyle="1" w:styleId="cat-PassportDatagrp-26rplc-36">
    <w:name w:val="cat-PassportData grp-26 rplc-36"/>
    <w:basedOn w:val="DefaultParagraphFont"/>
  </w:style>
  <w:style w:type="character" w:customStyle="1" w:styleId="cat-Sumgrp-24rplc-37">
    <w:name w:val="cat-Sum grp-24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2rplc-58">
    <w:name w:val="cat-FIO grp-2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