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393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Сейтасанова А. Ф.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+100 м (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6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7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306563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65344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тестом № 00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актом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0404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8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0326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61 ЕР 0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20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3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9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1"/>
          <w:rFonts w:ascii="Times New Roman" w:eastAsia="Times New Roman" w:hAnsi="Times New Roman" w:cs="Times New Roman"/>
        </w:rPr>
        <w:t>...</w:t>
      </w:r>
      <w:r>
        <w:rPr>
          <w:rStyle w:val="cat-PassportDatagrp-24rplc-4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0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0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9"/>
          <w:rFonts w:ascii="Times New Roman" w:eastAsia="Times New Roman" w:hAnsi="Times New Roman" w:cs="Times New Roman"/>
        </w:rPr>
        <w:t>...</w:t>
      </w:r>
      <w:r>
        <w:rPr>
          <w:rStyle w:val="cat-PassportDatagrp-24rplc-5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5rplc-12">
    <w:name w:val="cat-Time grp-25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CarMakeModelgrp-26rplc-16">
    <w:name w:val="cat-CarMakeModel grp-26 rplc-16"/>
    <w:basedOn w:val="DefaultParagraphFont"/>
  </w:style>
  <w:style w:type="character" w:customStyle="1" w:styleId="cat-CarNumbergrp-27rplc-17">
    <w:name w:val="cat-CarNumber grp-27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PassportDatagrp-23rplc-37">
    <w:name w:val="cat-PassportData grp-23 rplc-37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ExternalSystemDefinedgrp-28rplc-41">
    <w:name w:val="cat-ExternalSystemDefined grp-28 rplc-41"/>
    <w:basedOn w:val="DefaultParagraphFont"/>
  </w:style>
  <w:style w:type="character" w:customStyle="1" w:styleId="cat-PassportDatagrp-24rplc-42">
    <w:name w:val="cat-PassportData grp-24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ExternalSystemDefinedgrp-28rplc-49">
    <w:name w:val="cat-ExternalSystemDefined grp-28 rplc-49"/>
    <w:basedOn w:val="DefaultParagraphFont"/>
  </w:style>
  <w:style w:type="character" w:customStyle="1" w:styleId="cat-PassportDatagrp-24rplc-50">
    <w:name w:val="cat-PassportData grp-24 rplc-50"/>
    <w:basedOn w:val="DefaultParagraphFont"/>
  </w:style>
  <w:style w:type="character" w:customStyle="1" w:styleId="cat-FIOgrp-17rplc-51">
    <w:name w:val="cat-FIO grp-17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1rplc-55">
    <w:name w:val="cat-FIO grp-21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