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5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л/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Клетнянскогор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-на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6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/>
        <w:jc w:val="center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188100822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527141271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постановление не получал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информацией, содержащейся на официальном сайте </w:t>
      </w:r>
      <w:r>
        <w:rPr>
          <w:rStyle w:val="cat-OrganizationNamegrp-20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разделе "Отслеживание почтовых отправлений" (почтовый идентификатор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29581795458757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получил копию вышеуказанного постановления.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РФ об административных правонарушениях,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8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0410760300265003992420130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3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5rplc-4">
    <w:name w:val="cat-Address grp-5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OrganizationNamegrp-20rplc-21">
    <w:name w:val="cat-OrganizationName grp-20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ExternalSystemDefinedgrp-29rplc-26">
    <w:name w:val="cat-ExternalSystemDefined grp-29 rplc-26"/>
    <w:basedOn w:val="DefaultParagraphFont"/>
  </w:style>
  <w:style w:type="character" w:customStyle="1" w:styleId="cat-PassportDatagrp-19rplc-27">
    <w:name w:val="cat-PassportData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3rplc-47">
    <w:name w:val="cat-Address grp-3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16rplc-49">
    <w:name w:val="cat-FIO grp-1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