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Ковба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188100822</w:t>
      </w:r>
      <w:r>
        <w:rPr>
          <w:rFonts w:ascii="Times New Roman" w:eastAsia="Times New Roman" w:hAnsi="Times New Roman" w:cs="Times New Roman"/>
          <w:sz w:val="26"/>
          <w:szCs w:val="26"/>
        </w:rPr>
        <w:t>50000452341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Ковба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0410760300265003992520112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13rplc-9">
    <w:name w:val="cat-FIO grp-13 rplc-9"/>
    <w:basedOn w:val="DefaultParagraphFont"/>
  </w:style>
  <w:style w:type="character" w:customStyle="1" w:styleId="cat-Sumgrp-15rplc-10">
    <w:name w:val="cat-Sum grp-15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PassportDatagrp-18rplc-21">
    <w:name w:val="cat-PassportData grp-18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PhoneNumbergrp-19rplc-23">
    <w:name w:val="cat-PhoneNumber grp-19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PhoneNumbergrp-21rplc-30">
    <w:name w:val="cat-PhoneNumber grp-21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4rplc-43">
    <w:name w:val="cat-FIO grp-14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