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>196581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отбытия наказания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ExternalSystemDefinedgrp-20rplc-21">
    <w:name w:val="cat-ExternalSystemDefined grp-20 rplc-21"/>
    <w:basedOn w:val="DefaultParagraphFont"/>
  </w:style>
  <w:style w:type="character" w:customStyle="1" w:styleId="cat-PassportDatagrp-17rplc-22">
    <w:name w:val="cat-PassportData grp-17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