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402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Пуздимер Н.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18810</w:t>
      </w:r>
      <w:r>
        <w:rPr>
          <w:rFonts w:ascii="Times New Roman" w:eastAsia="Times New Roman" w:hAnsi="Times New Roman" w:cs="Times New Roman"/>
          <w:sz w:val="26"/>
          <w:szCs w:val="26"/>
        </w:rPr>
        <w:t>582250527133510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рассмотрени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явился, о месте и времени рассмотрения дела </w:t>
      </w:r>
      <w:r>
        <w:rPr>
          <w:rFonts w:ascii="Times New Roman" w:eastAsia="Times New Roman" w:hAnsi="Times New Roman" w:cs="Times New Roman"/>
          <w:sz w:val="26"/>
          <w:szCs w:val="26"/>
        </w:rPr>
        <w:t>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Пуздимер Н.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0410760300265004022520185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