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404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Рачёва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8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2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6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Рачёва </w:t>
      </w:r>
      <w:r>
        <w:rPr>
          <w:rStyle w:val="cat-FIOgrp-11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9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3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4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5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6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7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8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9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0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0410760300265004042420132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8rplc-11">
    <w:name w:val="cat-Sum grp-18 rplc-11"/>
    <w:basedOn w:val="DefaultParagraphFont"/>
  </w:style>
  <w:style w:type="character" w:customStyle="1" w:styleId="cat-PhoneNumbergrp-22rplc-12">
    <w:name w:val="cat-PhoneNumber grp-22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ExternalSystemDefinedgrp-31rplc-23">
    <w:name w:val="cat-ExternalSystemDefined grp-31 rplc-23"/>
    <w:basedOn w:val="DefaultParagraphFont"/>
  </w:style>
  <w:style w:type="character" w:customStyle="1" w:styleId="cat-PassportDatagrp-21rplc-24">
    <w:name w:val="cat-PassportData grp-21 rplc-24"/>
    <w:basedOn w:val="DefaultParagraphFont"/>
  </w:style>
  <w:style w:type="character" w:customStyle="1" w:styleId="cat-Sumgrp-19rplc-25">
    <w:name w:val="cat-Sum grp-19 rplc-25"/>
    <w:basedOn w:val="DefaultParagraphFont"/>
  </w:style>
  <w:style w:type="character" w:customStyle="1" w:styleId="cat-PhoneNumbergrp-23rplc-26">
    <w:name w:val="cat-PhoneNumber grp-23 rplc-26"/>
    <w:basedOn w:val="DefaultParagraphFont"/>
  </w:style>
  <w:style w:type="character" w:customStyle="1" w:styleId="cat-PhoneNumbergrp-24rplc-27">
    <w:name w:val="cat-PhoneNumber grp-24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7rplc-46">
    <w:name w:val="cat-FIO grp-1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