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411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>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УЗССР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Т А Н О В И Л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582240619307745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, с протоколом 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ст.ст.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19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0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Получатель: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1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2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3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0410760300265004112420106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4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ExternalSystemDefinedgrp-27rplc-22">
    <w:name w:val="cat-ExternalSystemDefined grp-27 rplc-22"/>
    <w:basedOn w:val="DefaultParagraphFont"/>
  </w:style>
  <w:style w:type="character" w:customStyle="1" w:styleId="cat-PassportDatagrp-18rplc-23">
    <w:name w:val="cat-PassportData grp-18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PhoneNumbergrp-19rplc-25">
    <w:name w:val="cat-PhoneNumber grp-19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4rplc-45">
    <w:name w:val="cat-FIO grp-14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