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УЗССР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0822400003</w:t>
      </w:r>
      <w:r>
        <w:rPr>
          <w:rFonts w:ascii="Times New Roman" w:eastAsia="Times New Roman" w:hAnsi="Times New Roman" w:cs="Times New Roman"/>
          <w:sz w:val="26"/>
          <w:szCs w:val="26"/>
        </w:rPr>
        <w:t>98461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учитывая цели наказания, предусмотренные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0410760300265004132420100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