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Шамил</w:t>
      </w:r>
      <w:r>
        <w:rPr>
          <w:rFonts w:ascii="Times New Roman" w:eastAsia="Times New Roman" w:hAnsi="Times New Roman" w:cs="Times New Roman"/>
          <w:sz w:val="28"/>
          <w:szCs w:val="28"/>
        </w:rPr>
        <w:t>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было назначено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ПСКЕ </w:t>
      </w:r>
      <w:r>
        <w:rPr>
          <w:rStyle w:val="cat-PhoneNumbergrp-20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извещен надлежаще по адресу указанному в протоколе.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</w:t>
      </w:r>
      <w:r>
        <w:rPr>
          <w:rFonts w:ascii="Times New Roman" w:eastAsia="Times New Roman" w:hAnsi="Times New Roman" w:cs="Times New Roman"/>
          <w:sz w:val="28"/>
          <w:szCs w:val="28"/>
        </w:rPr>
        <w:t>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4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0410760300265004142420125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PhoneNumbergrp-20rplc-12">
    <w:name w:val="cat-PhoneNumber grp-20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9rplc-22">
    <w:name w:val="cat-ExternalSystemDefined grp-29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