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Тарасовой Ю.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20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141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8"/>
          <w:rFonts w:ascii="Times New Roman" w:eastAsia="Times New Roman" w:hAnsi="Times New Roman" w:cs="Times New Roman"/>
        </w:rPr>
        <w:t>Тарасову Ю. А.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