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5-26-</w:t>
      </w:r>
      <w:r>
        <w:rPr>
          <w:rFonts w:ascii="Times New Roman" w:eastAsia="Times New Roman" w:hAnsi="Times New Roman" w:cs="Times New Roman"/>
          <w:sz w:val="27"/>
          <w:szCs w:val="27"/>
        </w:rPr>
        <w:t>416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10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FIOgrp-16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1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3rplc-1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18rplc-1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употребил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марихуана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посредством курения</w:t>
      </w:r>
      <w:r>
        <w:rPr>
          <w:rFonts w:ascii="Times New Roman" w:eastAsia="Times New Roman" w:hAnsi="Times New Roman" w:cs="Times New Roman"/>
          <w:sz w:val="27"/>
          <w:szCs w:val="27"/>
        </w:rPr>
        <w:t>, без назначения врача,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актом медицинского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</w:rPr>
        <w:t>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2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данным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FIOgrp-18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обнаружен</w:t>
      </w:r>
      <w:r>
        <w:rPr>
          <w:rFonts w:ascii="Times New Roman" w:eastAsia="Times New Roman" w:hAnsi="Times New Roman" w:cs="Times New Roman"/>
          <w:sz w:val="27"/>
          <w:szCs w:val="27"/>
        </w:rPr>
        <w:t>ы 11-</w:t>
      </w:r>
      <w:r>
        <w:rPr>
          <w:rFonts w:ascii="Times New Roman" w:eastAsia="Times New Roman" w:hAnsi="Times New Roman" w:cs="Times New Roman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-дельта-9-тетрагидроканнабиноловая кислота,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уровне предела обнаружения используемого метода.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об административном правонарушении, </w:t>
      </w:r>
      <w:r>
        <w:rPr>
          <w:rStyle w:val="cat-FIOgrp-18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свою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 просил назначить наказание в виде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Помимо признания,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8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235654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13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старшего оперуполномоченного ОКОН ОМВД России по </w:t>
      </w:r>
      <w:r>
        <w:rPr>
          <w:rStyle w:val="cat-Addressgrp-6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4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2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направлении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5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медицинского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 № </w:t>
      </w:r>
      <w:r>
        <w:rPr>
          <w:rFonts w:ascii="Times New Roman" w:eastAsia="Times New Roman" w:hAnsi="Times New Roman" w:cs="Times New Roman"/>
          <w:sz w:val="27"/>
          <w:szCs w:val="27"/>
        </w:rPr>
        <w:t>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5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опроса </w:t>
      </w:r>
      <w:r>
        <w:rPr>
          <w:rStyle w:val="cat-FIOgrp-18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Style w:val="cat-FIOgrp-18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ответственности (л.д.8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8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потреб</w:t>
      </w:r>
      <w:r>
        <w:rPr>
          <w:rFonts w:ascii="Times New Roman" w:eastAsia="Times New Roman" w:hAnsi="Times New Roman" w:cs="Times New Roman"/>
          <w:sz w:val="27"/>
          <w:szCs w:val="27"/>
        </w:rPr>
        <w:t>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наркотически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 или психотропны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</w:t>
      </w:r>
      <w:r>
        <w:rPr>
          <w:rStyle w:val="cat-FIOgrp-18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считает, что к нему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ст.6.9,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29.9 - 29.11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Sumgrp-20rplc-3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24rplc-3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КПП </w:t>
      </w:r>
      <w:r>
        <w:rPr>
          <w:rStyle w:val="cat-PhoneNumbergrp-25rplc-3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1149102019164, Юридический адрес: </w:t>
      </w:r>
      <w:r>
        <w:rPr>
          <w:rStyle w:val="cat-Addressgrp-7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7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Банковские реквизиты: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Получатель: УФК по РК (Министерство юстиции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Наименование банка: Отделение </w:t>
      </w:r>
      <w:r>
        <w:rPr>
          <w:rStyle w:val="cat-Addressgrp-1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8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БИК </w:t>
      </w:r>
      <w:r>
        <w:rPr>
          <w:rStyle w:val="cat-PhoneNumbergrp-26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7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28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9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30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1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0410760300265004162406101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9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Style w:val="cat-FIOgrp-19rplc-51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ExternalSystemDefinedgrp-32rplc-28">
    <w:name w:val="cat-ExternalSystemDefined grp-32 rplc-28"/>
    <w:basedOn w:val="DefaultParagraphFont"/>
  </w:style>
  <w:style w:type="character" w:customStyle="1" w:styleId="cat-PassportDatagrp-22rplc-29">
    <w:name w:val="cat-PassportData grp-22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9rplc-51">
    <w:name w:val="cat-FIO grp-19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