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3"/>
        <w:jc w:val="center"/>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 5-26-419/2024</w:t>
      </w:r>
    </w:p>
    <w:p>
      <w:pPr>
        <w:spacing w:before="0" w:after="0"/>
        <w:ind w:right="23"/>
        <w:jc w:val="center"/>
        <w:rPr>
          <w:sz w:val="25"/>
          <w:szCs w:val="25"/>
        </w:rPr>
      </w:pPr>
      <w:r>
        <w:rPr>
          <w:rFonts w:ascii="Times New Roman" w:eastAsia="Times New Roman" w:hAnsi="Times New Roman" w:cs="Times New Roman"/>
          <w:sz w:val="25"/>
          <w:szCs w:val="25"/>
        </w:rPr>
        <w:t xml:space="preserve">ПОСТАНОВЛЕНИЕ </w:t>
      </w:r>
    </w:p>
    <w:p>
      <w:pPr>
        <w:spacing w:before="0" w:after="0"/>
        <w:ind w:right="23"/>
        <w:jc w:val="center"/>
        <w:rPr>
          <w:sz w:val="25"/>
          <w:szCs w:val="25"/>
        </w:rPr>
      </w:pPr>
      <w:r>
        <w:rPr>
          <w:rFonts w:ascii="Times New Roman" w:eastAsia="Times New Roman" w:hAnsi="Times New Roman" w:cs="Times New Roman"/>
          <w:sz w:val="25"/>
          <w:szCs w:val="25"/>
        </w:rPr>
        <w:t>по делу об административном правонарушении</w:t>
      </w:r>
    </w:p>
    <w:p>
      <w:pPr>
        <w:spacing w:before="0" w:after="0"/>
        <w:ind w:right="23"/>
        <w:rPr>
          <w:sz w:val="25"/>
          <w:szCs w:val="25"/>
        </w:rPr>
      </w:pPr>
      <w:r>
        <w:rPr>
          <w:rStyle w:val="cat-Dategrp-11rplc-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Style w:val="cat-Addressgrp-0rplc-1"/>
          <w:rFonts w:ascii="Times New Roman" w:eastAsia="Times New Roman" w:hAnsi="Times New Roman" w:cs="Times New Roman"/>
          <w:sz w:val="25"/>
          <w:szCs w:val="25"/>
        </w:rPr>
        <w:t>адрес</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Мировой судья судебного участка № 26 Бахчисарайского судебного района (</w:t>
      </w:r>
      <w:r>
        <w:rPr>
          <w:rStyle w:val="cat-Addressgrp-2rplc-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18rplc-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Addressgrp-3rplc-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рассмотрев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об административном правонарушении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 отношении </w:t>
      </w:r>
      <w:r>
        <w:rPr>
          <w:rFonts w:ascii="Times New Roman" w:eastAsia="Times New Roman" w:hAnsi="Times New Roman" w:cs="Times New Roman"/>
          <w:sz w:val="25"/>
          <w:szCs w:val="25"/>
        </w:rPr>
        <w:t>Кокиева</w:t>
      </w:r>
      <w:r>
        <w:rPr>
          <w:rFonts w:ascii="Times New Roman" w:eastAsia="Times New Roman" w:hAnsi="Times New Roman" w:cs="Times New Roman"/>
          <w:sz w:val="25"/>
          <w:szCs w:val="25"/>
        </w:rPr>
        <w:t xml:space="preserve"> </w:t>
      </w:r>
      <w:r>
        <w:rPr>
          <w:rStyle w:val="cat-FIOgrp-19rplc-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3rplc-7"/>
          <w:rFonts w:ascii="Times New Roman" w:eastAsia="Times New Roman" w:hAnsi="Times New Roman" w:cs="Times New Roman"/>
          <w:sz w:val="25"/>
          <w:szCs w:val="25"/>
        </w:rPr>
        <w:t>...</w:t>
      </w:r>
      <w:r>
        <w:rPr>
          <w:rStyle w:val="cat-PassportDatagrp-24rplc-8"/>
          <w:rFonts w:ascii="Times New Roman" w:eastAsia="Times New Roman" w:hAnsi="Times New Roman" w:cs="Times New Roman"/>
          <w:sz w:val="25"/>
          <w:szCs w:val="25"/>
        </w:rPr>
        <w:t>паспортные данные</w:t>
      </w:r>
      <w:r>
        <w:rPr>
          <w:rStyle w:val="cat-Addressgrp-4rplc-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гражданина РФ, зарегистрированного и проживающего по адресу: </w:t>
      </w:r>
      <w:r>
        <w:rPr>
          <w:rStyle w:val="cat-Addressgrp-5rplc-1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в совершении административного правонарушения, предусмотренного ч. 1 ст. 12.26 Кодекса РФ об административных правонарушениях,</w:t>
      </w:r>
    </w:p>
    <w:p>
      <w:pPr>
        <w:spacing w:before="0" w:after="0"/>
        <w:jc w:val="center"/>
        <w:rPr>
          <w:sz w:val="25"/>
          <w:szCs w:val="25"/>
        </w:rPr>
      </w:pPr>
      <w:r>
        <w:rPr>
          <w:rFonts w:ascii="Times New Roman" w:eastAsia="Times New Roman" w:hAnsi="Times New Roman" w:cs="Times New Roman"/>
          <w:sz w:val="25"/>
          <w:szCs w:val="25"/>
        </w:rPr>
        <w:t>У С Т А Н О В И Л:</w:t>
      </w:r>
    </w:p>
    <w:p>
      <w:pPr>
        <w:spacing w:before="0" w:after="0"/>
        <w:ind w:right="23"/>
        <w:jc w:val="both"/>
        <w:rPr>
          <w:sz w:val="25"/>
          <w:szCs w:val="25"/>
        </w:rPr>
      </w:pPr>
      <w:r>
        <w:rPr>
          <w:rFonts w:ascii="Times New Roman" w:eastAsia="Times New Roman" w:hAnsi="Times New Roman" w:cs="Times New Roman"/>
          <w:sz w:val="25"/>
          <w:szCs w:val="25"/>
        </w:rPr>
        <w:t xml:space="preserve">           </w:t>
      </w:r>
      <w:r>
        <w:rPr>
          <w:rStyle w:val="cat-Dategrp-12rplc-11"/>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в </w:t>
      </w:r>
      <w:r>
        <w:rPr>
          <w:rStyle w:val="cat-Timegrp-26rplc-12"/>
          <w:rFonts w:ascii="Times New Roman" w:eastAsia="Times New Roman" w:hAnsi="Times New Roman" w:cs="Times New Roman"/>
          <w:sz w:val="25"/>
          <w:szCs w:val="25"/>
        </w:rPr>
        <w:t>время</w:t>
      </w:r>
      <w:r>
        <w:rPr>
          <w:rFonts w:ascii="Times New Roman" w:eastAsia="Times New Roman" w:hAnsi="Times New Roman" w:cs="Times New Roman"/>
          <w:sz w:val="25"/>
          <w:szCs w:val="25"/>
        </w:rPr>
        <w:t xml:space="preserve"> на </w:t>
      </w:r>
      <w:r>
        <w:rPr>
          <w:rStyle w:val="cat-Addressgrp-6rplc-1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вблизи</w:t>
      </w:r>
      <w:r>
        <w:rPr>
          <w:rFonts w:ascii="Times New Roman" w:eastAsia="Times New Roman" w:hAnsi="Times New Roman" w:cs="Times New Roman"/>
          <w:sz w:val="25"/>
          <w:szCs w:val="25"/>
        </w:rPr>
        <w:t xml:space="preserve">  </w:t>
      </w:r>
      <w:r>
        <w:rPr>
          <w:rStyle w:val="cat-Addressgrp-7rplc-1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20rplc-1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управляя транспортным средством </w:t>
      </w:r>
      <w:r>
        <w:rPr>
          <w:rStyle w:val="cat-CarMakeModelgrp-27rplc-16"/>
          <w:rFonts w:ascii="Times New Roman" w:eastAsia="Times New Roman" w:hAnsi="Times New Roman" w:cs="Times New Roman"/>
          <w:sz w:val="25"/>
          <w:szCs w:val="25"/>
        </w:rPr>
        <w:t>марка автомобиля</w:t>
      </w:r>
      <w:r>
        <w:rPr>
          <w:rFonts w:ascii="Times New Roman" w:eastAsia="Times New Roman" w:hAnsi="Times New Roman" w:cs="Times New Roman"/>
          <w:sz w:val="25"/>
          <w:szCs w:val="25"/>
        </w:rPr>
        <w:t xml:space="preserve"> </w:t>
      </w:r>
      <w:r>
        <w:rPr>
          <w:rStyle w:val="cat-CarNumbergrp-28rplc-17"/>
          <w:rFonts w:ascii="Times New Roman" w:eastAsia="Times New Roman" w:hAnsi="Times New Roman" w:cs="Times New Roman"/>
          <w:sz w:val="25"/>
          <w:szCs w:val="25"/>
        </w:rPr>
        <w:t>регистрационный знак ТС</w:t>
      </w:r>
      <w:r>
        <w:rPr>
          <w:rFonts w:ascii="Times New Roman" w:eastAsia="Times New Roman" w:hAnsi="Times New Roman" w:cs="Times New Roman"/>
          <w:sz w:val="25"/>
          <w:szCs w:val="25"/>
        </w:rPr>
        <w:t xml:space="preserve">, принадлежащим </w:t>
      </w:r>
      <w:r>
        <w:rPr>
          <w:rStyle w:val="cat-FIOgrp-20rplc-1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 признаками опьянения (резкое изменение окраски кожных покровов лица) </w:t>
      </w:r>
      <w:r>
        <w:rPr>
          <w:rFonts w:ascii="Times New Roman" w:eastAsia="Times New Roman" w:hAnsi="Times New Roman" w:cs="Times New Roman"/>
          <w:sz w:val="25"/>
          <w:szCs w:val="25"/>
        </w:rPr>
        <w:t xml:space="preserve">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 2.3.2 ПДД РФ. Действия </w:t>
      </w:r>
      <w:r>
        <w:rPr>
          <w:rStyle w:val="cat-FIOgrp-20rplc-1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не содержат уголовно наказуемого деяния.</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При рассмотрении дела об административном правонарушении </w:t>
      </w:r>
      <w:r>
        <w:rPr>
          <w:rStyle w:val="cat-FIOgrp-20rplc-2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пояснил, что с протоколом он </w:t>
      </w:r>
      <w:r>
        <w:rPr>
          <w:rFonts w:ascii="Times New Roman" w:eastAsia="Times New Roman" w:hAnsi="Times New Roman" w:cs="Times New Roman"/>
          <w:sz w:val="25"/>
          <w:szCs w:val="25"/>
        </w:rPr>
        <w:t xml:space="preserve">не </w:t>
      </w:r>
      <w:r>
        <w:rPr>
          <w:rFonts w:ascii="Times New Roman" w:eastAsia="Times New Roman" w:hAnsi="Times New Roman" w:cs="Times New Roman"/>
          <w:sz w:val="25"/>
          <w:szCs w:val="25"/>
        </w:rPr>
        <w:t>согласен,</w:t>
      </w:r>
      <w:r>
        <w:rPr>
          <w:rFonts w:ascii="Times New Roman" w:eastAsia="Times New Roman" w:hAnsi="Times New Roman" w:cs="Times New Roman"/>
          <w:sz w:val="25"/>
          <w:szCs w:val="25"/>
        </w:rPr>
        <w:t xml:space="preserve"> вину не признает, поскольку сотрудник ДПС не </w:t>
      </w:r>
      <w:r>
        <w:rPr>
          <w:rFonts w:ascii="Times New Roman" w:eastAsia="Times New Roman" w:hAnsi="Times New Roman" w:cs="Times New Roman"/>
          <w:sz w:val="25"/>
          <w:szCs w:val="25"/>
        </w:rPr>
        <w:t>разъ</w:t>
      </w:r>
      <w:r>
        <w:rPr>
          <w:rFonts w:ascii="Times New Roman" w:eastAsia="Times New Roman" w:hAnsi="Times New Roman" w:cs="Times New Roman"/>
          <w:sz w:val="25"/>
          <w:szCs w:val="25"/>
        </w:rPr>
        <w:t xml:space="preserve">яснил последствий отказа от </w:t>
      </w:r>
      <w:r>
        <w:rPr>
          <w:rFonts w:ascii="Times New Roman" w:eastAsia="Times New Roman" w:hAnsi="Times New Roman" w:cs="Times New Roman"/>
          <w:sz w:val="25"/>
          <w:szCs w:val="25"/>
        </w:rPr>
        <w:t>медосвидетельствования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и признаков опьянения не было</w:t>
      </w:r>
      <w:r>
        <w:rPr>
          <w:rFonts w:ascii="Times New Roman" w:eastAsia="Times New Roman" w:hAnsi="Times New Roman" w:cs="Times New Roman"/>
          <w:sz w:val="25"/>
          <w:szCs w:val="25"/>
        </w:rPr>
        <w:t xml:space="preserve">, а именно: отсутствовал признак покраснение кожных покровов лица. </w:t>
      </w:r>
      <w:r>
        <w:rPr>
          <w:rFonts w:ascii="Times New Roman" w:eastAsia="Times New Roman" w:hAnsi="Times New Roman" w:cs="Times New Roman"/>
          <w:sz w:val="25"/>
          <w:szCs w:val="25"/>
        </w:rPr>
        <w:t xml:space="preserve"> </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Исследовав материалы дела, мировой судья приходит к выводу о виновности </w:t>
      </w:r>
      <w:r>
        <w:rPr>
          <w:rStyle w:val="cat-FIOgrp-20rplc-2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 совершении административного правонарушения по следующим основаниям.</w:t>
      </w:r>
    </w:p>
    <w:p>
      <w:pPr>
        <w:spacing w:before="0" w:after="0"/>
        <w:ind w:firstLine="709"/>
        <w:jc w:val="both"/>
        <w:rPr>
          <w:sz w:val="25"/>
          <w:szCs w:val="25"/>
        </w:rPr>
      </w:pPr>
      <w:r>
        <w:rPr>
          <w:rFonts w:ascii="Times New Roman" w:eastAsia="Times New Roman" w:hAnsi="Times New Roman" w:cs="Times New Roman"/>
          <w:sz w:val="25"/>
          <w:szCs w:val="25"/>
        </w:rPr>
        <w:t xml:space="preserve">В соответствии с </w:t>
      </w:r>
      <w:hyperlink r:id="rId4"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w:t>
      </w:r>
      <w:r>
        <w:rPr>
          <w:rStyle w:val="cat-SumInWordsgrp-22rplc-22"/>
          <w:rFonts w:ascii="Times New Roman" w:eastAsia="Times New Roman" w:hAnsi="Times New Roman" w:cs="Times New Roman"/>
          <w:sz w:val="25"/>
          <w:szCs w:val="25"/>
        </w:rPr>
        <w:t>сумма прописью</w:t>
      </w:r>
      <w:r>
        <w:rPr>
          <w:rFonts w:ascii="Times New Roman" w:eastAsia="Times New Roman" w:hAnsi="Times New Roman" w:cs="Times New Roman"/>
          <w:sz w:val="25"/>
          <w:szCs w:val="25"/>
        </w:rPr>
        <w:t xml:space="preserve"> с лишением права управления транспортными средствами на срок от полутора до двух лет.</w:t>
      </w:r>
    </w:p>
    <w:p>
      <w:pPr>
        <w:spacing w:before="0" w:after="0"/>
        <w:ind w:firstLine="709"/>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Пунктом 2.3.2. Постановления Совета Министров - Правительства РФ от </w:t>
      </w:r>
      <w:r>
        <w:rPr>
          <w:rStyle w:val="cat-Dategrp-13rplc-23"/>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Pr>
          <w:rFonts w:ascii="Times New Roman" w:eastAsia="Times New Roman" w:hAnsi="Times New Roman" w:cs="Times New Roman"/>
          <w:sz w:val="25"/>
          <w:szCs w:val="25"/>
        </w:rPr>
        <w:t>Согласно пункта</w:t>
      </w:r>
      <w:r>
        <w:rPr>
          <w:rFonts w:ascii="Times New Roman" w:eastAsia="Times New Roman" w:hAnsi="Times New Roman" w:cs="Times New Roman"/>
          <w:sz w:val="25"/>
          <w:szCs w:val="25"/>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В связи с наличием признаков опьянения должностным лицом Госавтоинспекции в порядке, предусмотренном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w:t>
      </w:r>
      <w:r>
        <w:rPr>
          <w:rStyle w:val="cat-Dategrp-14rplc-24"/>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1882, </w:t>
      </w:r>
      <w:r>
        <w:rPr>
          <w:rStyle w:val="cat-FIOgrp-20rplc-2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было предложено пройти освидетельствование на состояние алкогольного опьянения, от которого он отказался.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правовой позиции, выраженной в пункте 11 Постановления Пленума Верховного Суда Российской Федерации от </w:t>
      </w:r>
      <w:r>
        <w:rPr>
          <w:rStyle w:val="cat-Dategrp-15rplc-26"/>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административного правонарушения, предусмотренного </w:t>
      </w:r>
      <w:hyperlink r:id="rId5" w:history="1">
        <w:r>
          <w:rPr>
            <w:rFonts w:ascii="Times New Roman" w:eastAsia="Times New Roman" w:hAnsi="Times New Roman" w:cs="Times New Roman"/>
            <w:color w:val="0000EE"/>
            <w:sz w:val="25"/>
            <w:szCs w:val="25"/>
          </w:rPr>
          <w:t>статьей 12.26</w:t>
        </w:r>
      </w:hyperlink>
      <w:r>
        <w:rPr>
          <w:rFonts w:ascii="Times New Roman" w:eastAsia="Times New Roman" w:hAnsi="Times New Roman" w:cs="Times New Roman"/>
          <w:sz w:val="25"/>
          <w:szCs w:val="25"/>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eastAsia="Times New Roman" w:hAnsi="Times New Roman" w:cs="Times New Roman"/>
          <w:sz w:val="25"/>
          <w:szCs w:val="25"/>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widowControl w:val="0"/>
        <w:spacing w:before="0" w:after="0"/>
        <w:ind w:firstLine="709"/>
        <w:jc w:val="both"/>
        <w:rPr>
          <w:sz w:val="25"/>
          <w:szCs w:val="25"/>
        </w:rPr>
      </w:pPr>
      <w:r>
        <w:rPr>
          <w:rFonts w:ascii="Times New Roman" w:eastAsia="Times New Roman" w:hAnsi="Times New Roman" w:cs="Times New Roman"/>
          <w:sz w:val="25"/>
          <w:szCs w:val="25"/>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6" w:history="1">
        <w:r>
          <w:rPr>
            <w:rFonts w:ascii="Times New Roman" w:eastAsia="Times New Roman" w:hAnsi="Times New Roman" w:cs="Times New Roman"/>
            <w:color w:val="0000EE"/>
            <w:sz w:val="25"/>
            <w:szCs w:val="25"/>
            <w:u w:val="single" w:color="0000EE"/>
          </w:rPr>
          <w:t>часть 4 статьи 27.12</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7" w:history="1">
        <w:r>
          <w:rPr>
            <w:rFonts w:ascii="Times New Roman" w:eastAsia="Times New Roman" w:hAnsi="Times New Roman" w:cs="Times New Roman"/>
            <w:color w:val="0000EE"/>
            <w:sz w:val="25"/>
            <w:szCs w:val="25"/>
            <w:u w:val="single" w:color="0000EE"/>
          </w:rPr>
          <w:t>часть 2 статьи 28.2</w:t>
        </w:r>
      </w:hyperlink>
      <w:r>
        <w:rPr>
          <w:rFonts w:ascii="Times New Roman" w:eastAsia="Times New Roman" w:hAnsi="Times New Roman" w:cs="Times New Roman"/>
          <w:sz w:val="25"/>
          <w:szCs w:val="25"/>
        </w:rPr>
        <w:t xml:space="preserve"> названного Кодекса).</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Как усматривается из материалов дела, в протоколе об административном правонарушении отказ </w:t>
      </w:r>
      <w:r>
        <w:rPr>
          <w:rStyle w:val="cat-FIOgrp-20rplc-2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В качестве обстоятельств, послуживших законным основанием для направления </w:t>
      </w:r>
      <w:r>
        <w:rPr>
          <w:rStyle w:val="cat-FIOgrp-20rplc-2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на медицинское освидетельствование, в данном протоколе указан</w:t>
      </w:r>
      <w:r>
        <w:rPr>
          <w:rFonts w:ascii="Times New Roman" w:eastAsia="Times New Roman" w:hAnsi="Times New Roman" w:cs="Times New Roman"/>
          <w:sz w:val="25"/>
          <w:szCs w:val="25"/>
        </w:rPr>
        <w:t>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Pr>
          <w:rFonts w:ascii="Times New Roman" w:eastAsia="Times New Roman" w:hAnsi="Times New Roman" w:cs="Times New Roman"/>
          <w:sz w:val="25"/>
          <w:szCs w:val="25"/>
        </w:rPr>
        <w:t>.</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w:t>
      </w:r>
      <w:hyperlink r:id="rId8" w:history="1">
        <w:r>
          <w:rPr>
            <w:rFonts w:ascii="Times New Roman" w:eastAsia="Times New Roman" w:hAnsi="Times New Roman" w:cs="Times New Roman"/>
            <w:color w:val="0000EE"/>
            <w:sz w:val="25"/>
            <w:szCs w:val="25"/>
            <w:u w:val="single" w:color="0000EE"/>
          </w:rPr>
          <w:t>ч. 2 ст. 27.12</w:t>
        </w:r>
      </w:hyperlink>
      <w:r>
        <w:rPr>
          <w:rFonts w:ascii="Times New Roman" w:eastAsia="Times New Roman" w:hAnsi="Times New Roman" w:cs="Times New Roman"/>
          <w:sz w:val="25"/>
          <w:szCs w:val="25"/>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материалам дела направление на медицинское освидетельствование на состояние опьянения проводилось в отношении </w:t>
      </w:r>
      <w:r>
        <w:rPr>
          <w:rStyle w:val="cat-FIOgrp-20rplc-2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 применением видеозаписи. Кроме того, сам факт отказа </w:t>
      </w:r>
      <w:r>
        <w:rPr>
          <w:rStyle w:val="cat-FIOgrp-20rplc-3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с помощью видеозаписи, которая им не оспаривается.</w:t>
      </w:r>
    </w:p>
    <w:p>
      <w:pPr>
        <w:spacing w:before="0" w:after="0"/>
        <w:ind w:firstLine="709"/>
        <w:jc w:val="both"/>
        <w:rPr>
          <w:sz w:val="25"/>
          <w:szCs w:val="25"/>
        </w:rPr>
      </w:pPr>
      <w:r>
        <w:rPr>
          <w:rFonts w:ascii="Times New Roman" w:eastAsia="Times New Roman" w:hAnsi="Times New Roman" w:cs="Times New Roman"/>
          <w:sz w:val="25"/>
          <w:szCs w:val="25"/>
        </w:rPr>
        <w:t xml:space="preserve">Факт совершения </w:t>
      </w:r>
      <w:r>
        <w:rPr>
          <w:rStyle w:val="cat-FIOgrp-20rplc-3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pPr>
        <w:spacing w:before="0" w:after="0"/>
        <w:ind w:right="23" w:firstLine="851"/>
        <w:jc w:val="both"/>
        <w:rPr>
          <w:sz w:val="25"/>
          <w:szCs w:val="25"/>
        </w:rPr>
      </w:pPr>
      <w:r>
        <w:rPr>
          <w:rFonts w:ascii="Times New Roman" w:eastAsia="Times New Roman" w:hAnsi="Times New Roman" w:cs="Times New Roman"/>
          <w:sz w:val="25"/>
          <w:szCs w:val="25"/>
        </w:rPr>
        <w:t>- протоколом об административном правонарушении серии 82 АП № 24</w:t>
      </w:r>
      <w:r>
        <w:rPr>
          <w:rFonts w:ascii="Times New Roman" w:eastAsia="Times New Roman" w:hAnsi="Times New Roman" w:cs="Times New Roman"/>
          <w:sz w:val="25"/>
          <w:szCs w:val="25"/>
        </w:rPr>
        <w:t>68</w:t>
      </w:r>
      <w:r>
        <w:rPr>
          <w:rFonts w:ascii="Times New Roman" w:eastAsia="Times New Roman" w:hAnsi="Times New Roman" w:cs="Times New Roman"/>
          <w:sz w:val="25"/>
          <w:szCs w:val="25"/>
        </w:rPr>
        <w:t>7</w:t>
      </w:r>
      <w:r>
        <w:rPr>
          <w:rFonts w:ascii="Times New Roman" w:eastAsia="Times New Roman" w:hAnsi="Times New Roman" w:cs="Times New Roman"/>
          <w:sz w:val="25"/>
          <w:szCs w:val="25"/>
        </w:rPr>
        <w:t>3</w:t>
      </w:r>
      <w:r>
        <w:rPr>
          <w:rFonts w:ascii="Times New Roman" w:eastAsia="Times New Roman" w:hAnsi="Times New Roman" w:cs="Times New Roman"/>
          <w:sz w:val="25"/>
          <w:szCs w:val="25"/>
        </w:rPr>
        <w:t xml:space="preserve"> от </w:t>
      </w:r>
      <w:r>
        <w:rPr>
          <w:rStyle w:val="cat-Dategrp-16rplc-32"/>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в котором </w:t>
      </w:r>
      <w:r>
        <w:rPr>
          <w:rStyle w:val="cat-FIOgrp-20rplc-33"/>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указал, что с нарушением </w:t>
      </w:r>
      <w:r>
        <w:rPr>
          <w:rFonts w:ascii="Times New Roman" w:eastAsia="Times New Roman" w:hAnsi="Times New Roman" w:cs="Times New Roman"/>
          <w:sz w:val="25"/>
          <w:szCs w:val="25"/>
        </w:rPr>
        <w:t>согласен</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xml:space="preserve">. 1); </w:t>
      </w:r>
    </w:p>
    <w:p>
      <w:pPr>
        <w:spacing w:before="0" w:after="0"/>
        <w:ind w:right="23" w:firstLine="851"/>
        <w:jc w:val="both"/>
        <w:rPr>
          <w:sz w:val="25"/>
          <w:szCs w:val="25"/>
        </w:rPr>
      </w:pPr>
      <w:r>
        <w:rPr>
          <w:rFonts w:ascii="Times New Roman" w:eastAsia="Times New Roman" w:hAnsi="Times New Roman" w:cs="Times New Roman"/>
          <w:sz w:val="25"/>
          <w:szCs w:val="25"/>
        </w:rPr>
        <w:t>- протоколом об отстранении от управления транспортным средством серии 82 ОТ № 0654</w:t>
      </w:r>
      <w:r>
        <w:rPr>
          <w:rFonts w:ascii="Times New Roman" w:eastAsia="Times New Roman" w:hAnsi="Times New Roman" w:cs="Times New Roman"/>
          <w:sz w:val="25"/>
          <w:szCs w:val="25"/>
        </w:rPr>
        <w:t>58</w:t>
      </w:r>
      <w:r>
        <w:rPr>
          <w:rFonts w:ascii="Times New Roman" w:eastAsia="Times New Roman" w:hAnsi="Times New Roman" w:cs="Times New Roman"/>
          <w:sz w:val="25"/>
          <w:szCs w:val="25"/>
        </w:rPr>
        <w:t xml:space="preserve"> от </w:t>
      </w:r>
      <w:r>
        <w:rPr>
          <w:rStyle w:val="cat-Dategrp-12rplc-34"/>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(л.д.2);</w:t>
      </w:r>
    </w:p>
    <w:p>
      <w:pPr>
        <w:spacing w:before="0" w:after="0"/>
        <w:ind w:right="23" w:firstLine="851"/>
        <w:jc w:val="both"/>
        <w:rPr>
          <w:sz w:val="25"/>
          <w:szCs w:val="25"/>
        </w:rPr>
      </w:pPr>
      <w:r>
        <w:rPr>
          <w:rFonts w:ascii="Times New Roman" w:eastAsia="Times New Roman" w:hAnsi="Times New Roman" w:cs="Times New Roman"/>
          <w:sz w:val="25"/>
          <w:szCs w:val="25"/>
        </w:rPr>
        <w:t>-</w:t>
      </w:r>
      <w:r>
        <w:rPr>
          <w:rFonts w:ascii="Calibri" w:eastAsia="Calibri" w:hAnsi="Calibri" w:cs="Calibri"/>
          <w:sz w:val="22"/>
          <w:szCs w:val="22"/>
        </w:rPr>
        <w:t xml:space="preserve"> </w:t>
      </w:r>
      <w:r>
        <w:rPr>
          <w:rFonts w:ascii="Times New Roman" w:eastAsia="Times New Roman" w:hAnsi="Times New Roman" w:cs="Times New Roman"/>
          <w:sz w:val="25"/>
          <w:szCs w:val="25"/>
        </w:rPr>
        <w:t>результатами анализа технического прибора, показание которого составило наличие абсолютного этилового спирта в выдыхаемом воздухе 0.00 мг/л (л.д.3);</w:t>
      </w:r>
    </w:p>
    <w:p>
      <w:pPr>
        <w:spacing w:before="0" w:after="0"/>
        <w:ind w:right="23" w:firstLine="851"/>
        <w:jc w:val="both"/>
        <w:rPr>
          <w:sz w:val="25"/>
          <w:szCs w:val="25"/>
        </w:rPr>
      </w:pPr>
      <w:r>
        <w:rPr>
          <w:rFonts w:ascii="Times New Roman" w:eastAsia="Times New Roman" w:hAnsi="Times New Roman" w:cs="Times New Roman"/>
          <w:sz w:val="25"/>
          <w:szCs w:val="25"/>
        </w:rPr>
        <w:t>- актом 82 АО № 03</w:t>
      </w:r>
      <w:r>
        <w:rPr>
          <w:rFonts w:ascii="Times New Roman" w:eastAsia="Times New Roman" w:hAnsi="Times New Roman" w:cs="Times New Roman"/>
          <w:sz w:val="25"/>
          <w:szCs w:val="25"/>
        </w:rPr>
        <w:t>7055</w:t>
      </w:r>
      <w:r>
        <w:rPr>
          <w:rFonts w:ascii="Times New Roman" w:eastAsia="Times New Roman" w:hAnsi="Times New Roman" w:cs="Times New Roman"/>
          <w:sz w:val="25"/>
          <w:szCs w:val="25"/>
        </w:rPr>
        <w:t xml:space="preserve"> от </w:t>
      </w:r>
      <w:r>
        <w:rPr>
          <w:rStyle w:val="cat-Dategrp-16rplc-35"/>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освидетельствования на состояние алкогольного опьянения (л.д.4);</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о направлении на медицинское освидетельствование </w:t>
      </w:r>
      <w:r>
        <w:rPr>
          <w:rStyle w:val="cat-Addressgrp-8rplc-36"/>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 0237</w:t>
      </w:r>
      <w:r>
        <w:rPr>
          <w:rFonts w:ascii="Times New Roman" w:eastAsia="Times New Roman" w:hAnsi="Times New Roman" w:cs="Times New Roman"/>
          <w:sz w:val="25"/>
          <w:szCs w:val="25"/>
        </w:rPr>
        <w:t>28</w:t>
      </w:r>
      <w:r>
        <w:rPr>
          <w:rFonts w:ascii="Times New Roman" w:eastAsia="Times New Roman" w:hAnsi="Times New Roman" w:cs="Times New Roman"/>
          <w:sz w:val="25"/>
          <w:szCs w:val="25"/>
        </w:rPr>
        <w:t xml:space="preserve"> от </w:t>
      </w:r>
      <w:r>
        <w:rPr>
          <w:rStyle w:val="cat-Dategrp-16rplc-37"/>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(л.д.5</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материалами </w:t>
      </w:r>
      <w:r>
        <w:rPr>
          <w:rFonts w:ascii="Times New Roman" w:eastAsia="Times New Roman" w:hAnsi="Times New Roman" w:cs="Times New Roman"/>
          <w:sz w:val="25"/>
          <w:szCs w:val="25"/>
        </w:rPr>
        <w:t>видеофиксации</w:t>
      </w:r>
      <w:r>
        <w:rPr>
          <w:rFonts w:ascii="Times New Roman" w:eastAsia="Times New Roman" w:hAnsi="Times New Roman" w:cs="Times New Roman"/>
          <w:sz w:val="25"/>
          <w:szCs w:val="25"/>
        </w:rPr>
        <w:t xml:space="preserve"> (л.д.6</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справкой О</w:t>
      </w:r>
      <w:r>
        <w:rPr>
          <w:rFonts w:ascii="Times New Roman" w:eastAsia="Times New Roman" w:hAnsi="Times New Roman" w:cs="Times New Roman"/>
          <w:sz w:val="25"/>
          <w:szCs w:val="25"/>
        </w:rPr>
        <w:t>тделения Госавтоинспекции</w:t>
      </w:r>
      <w:r>
        <w:rPr>
          <w:rFonts w:ascii="Times New Roman" w:eastAsia="Times New Roman" w:hAnsi="Times New Roman" w:cs="Times New Roman"/>
          <w:sz w:val="25"/>
          <w:szCs w:val="25"/>
        </w:rPr>
        <w:t xml:space="preserve"> ОМВД Росси</w:t>
      </w:r>
      <w:r>
        <w:rPr>
          <w:rFonts w:ascii="Times New Roman" w:eastAsia="Times New Roman" w:hAnsi="Times New Roman" w:cs="Times New Roman"/>
          <w:sz w:val="25"/>
          <w:szCs w:val="25"/>
        </w:rPr>
        <w:t xml:space="preserve">и по </w:t>
      </w:r>
      <w:r>
        <w:rPr>
          <w:rStyle w:val="cat-Addressgrp-9rplc-38"/>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от </w:t>
      </w:r>
      <w:r>
        <w:rPr>
          <w:rStyle w:val="cat-Dategrp-17rplc-39"/>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о том, что </w:t>
      </w:r>
      <w:r>
        <w:rPr>
          <w:rStyle w:val="cat-FIOgrp-20rplc-4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к административной ответственности, предусмотренной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12.8, 12.26 КоАП РФ, ч. 3 ст. 12.27 КоАП РФ, а также к уголовной ответственности по ч. 2,4,6 ст. 264 и ст. 2</w:t>
      </w:r>
      <w:r>
        <w:rPr>
          <w:rFonts w:ascii="Times New Roman" w:eastAsia="Times New Roman" w:hAnsi="Times New Roman" w:cs="Times New Roman"/>
          <w:sz w:val="25"/>
          <w:szCs w:val="25"/>
        </w:rPr>
        <w:t>64.1 УК РФ не привлекался (л.д.12</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Таким образом, совокупность исследованных</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доказательств по делу, которые являются достоверными, допустимыми, относимыми и достаточными позволяют мировому судье прийти к выводу, что в действиях</w:t>
      </w:r>
      <w:r>
        <w:rPr>
          <w:rFonts w:ascii="Times New Roman" w:eastAsia="Times New Roman" w:hAnsi="Times New Roman" w:cs="Times New Roman"/>
          <w:sz w:val="25"/>
          <w:szCs w:val="25"/>
        </w:rPr>
        <w:t xml:space="preserve">  </w:t>
      </w:r>
      <w:r>
        <w:rPr>
          <w:rStyle w:val="cat-FIOgrp-20rplc-4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содержится состав административного правонарушения, предусмотренного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 1 ст. 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Мировой судья не усматривает оснований не доверять протоколу, составленному в отношении </w:t>
      </w:r>
      <w:r>
        <w:rPr>
          <w:rStyle w:val="cat-FIOgrp-20rplc-42"/>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spacing w:before="0" w:after="0"/>
        <w:ind w:right="23" w:firstLine="851"/>
        <w:jc w:val="both"/>
        <w:rPr>
          <w:sz w:val="25"/>
          <w:szCs w:val="25"/>
        </w:rPr>
      </w:pPr>
      <w:r>
        <w:rPr>
          <w:rFonts w:ascii="Times New Roman" w:eastAsia="Times New Roman" w:hAnsi="Times New Roman" w:cs="Times New Roman"/>
          <w:sz w:val="25"/>
          <w:szCs w:val="25"/>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pPr>
        <w:spacing w:before="0" w:after="0"/>
        <w:ind w:right="23" w:firstLine="851"/>
        <w:jc w:val="both"/>
        <w:rPr>
          <w:sz w:val="25"/>
          <w:szCs w:val="25"/>
        </w:rPr>
      </w:pPr>
      <w:r>
        <w:rPr>
          <w:rFonts w:ascii="Times New Roman" w:eastAsia="Times New Roman" w:hAnsi="Times New Roman" w:cs="Times New Roman"/>
          <w:sz w:val="25"/>
          <w:szCs w:val="25"/>
        </w:rPr>
        <w:t xml:space="preserve">Мировой судья полагает, что несогласие </w:t>
      </w:r>
      <w:r>
        <w:rPr>
          <w:rStyle w:val="cat-FIOgrp-20rplc-43"/>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 протоколом об административном правонарушении, заявленное в ходе рассмотрения дела, является его способом защиты.</w:t>
      </w:r>
    </w:p>
    <w:p>
      <w:pPr>
        <w:spacing w:before="0" w:after="0"/>
        <w:ind w:right="23" w:firstLine="851"/>
        <w:jc w:val="both"/>
        <w:rPr>
          <w:sz w:val="25"/>
          <w:szCs w:val="25"/>
        </w:rPr>
      </w:pPr>
      <w:r>
        <w:rPr>
          <w:rFonts w:ascii="Times New Roman" w:eastAsia="Times New Roman" w:hAnsi="Times New Roman" w:cs="Times New Roman"/>
          <w:sz w:val="25"/>
          <w:szCs w:val="25"/>
        </w:rPr>
        <w:t xml:space="preserve">Изложенное в совокупности объективно свидетельствует о том, что </w:t>
      </w:r>
      <w:r>
        <w:rPr>
          <w:rStyle w:val="cat-FIOgrp-20rplc-4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является субъектом административного правонарушения.</w:t>
      </w:r>
    </w:p>
    <w:p>
      <w:pPr>
        <w:spacing w:before="0" w:after="0"/>
        <w:ind w:right="23" w:firstLine="851"/>
        <w:jc w:val="both"/>
        <w:rPr>
          <w:sz w:val="25"/>
          <w:szCs w:val="25"/>
        </w:rPr>
      </w:pPr>
      <w:r>
        <w:rPr>
          <w:rFonts w:ascii="Times New Roman" w:eastAsia="Times New Roman" w:hAnsi="Times New Roman" w:cs="Times New Roman"/>
          <w:sz w:val="25"/>
          <w:szCs w:val="25"/>
        </w:rPr>
        <w:t xml:space="preserve">Таким образом, факт совершения </w:t>
      </w:r>
      <w:r>
        <w:rPr>
          <w:rStyle w:val="cat-FIOgrp-20rplc-4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административного правонарушения, предусмотренного </w:t>
      </w:r>
      <w:hyperlink r:id="rId9"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pPr>
        <w:spacing w:before="0" w:after="0"/>
        <w:ind w:right="23" w:firstLine="851"/>
        <w:jc w:val="both"/>
        <w:rPr>
          <w:sz w:val="25"/>
          <w:szCs w:val="25"/>
        </w:rPr>
      </w:pPr>
      <w:r>
        <w:rPr>
          <w:rFonts w:ascii="Times New Roman" w:eastAsia="Times New Roman" w:hAnsi="Times New Roman" w:cs="Times New Roman"/>
          <w:sz w:val="25"/>
          <w:szCs w:val="25"/>
        </w:rPr>
        <w:t>Исходя из положений ч. 1 ст. 12.26 КоАП РФ, правонарушение, совершенное</w:t>
      </w:r>
      <w:r>
        <w:rPr>
          <w:rFonts w:ascii="Times New Roman" w:eastAsia="Times New Roman" w:hAnsi="Times New Roman" w:cs="Times New Roman"/>
          <w:sz w:val="25"/>
          <w:szCs w:val="25"/>
        </w:rPr>
        <w:t xml:space="preserve">  </w:t>
      </w:r>
      <w:r>
        <w:rPr>
          <w:rStyle w:val="cat-FIOgrp-20rplc-4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Pr>
          <w:rFonts w:ascii="Calibri" w:eastAsia="Calibri" w:hAnsi="Calibri" w:cs="Calibri"/>
          <w:sz w:val="25"/>
          <w:szCs w:val="25"/>
        </w:rPr>
        <w:t xml:space="preserve"> </w:t>
      </w:r>
      <w:r>
        <w:rPr>
          <w:rFonts w:ascii="Times New Roman" w:eastAsia="Times New Roman" w:hAnsi="Times New Roman" w:cs="Times New Roman"/>
          <w:sz w:val="25"/>
          <w:szCs w:val="25"/>
        </w:rPr>
        <w:t>а не управление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транспортным средством в состоянии опьянения, ввиду чего причины такого управления правового значения не имеют.</w:t>
      </w:r>
      <w:r>
        <w:rPr>
          <w:rFonts w:ascii="Times New Roman" w:eastAsia="Times New Roman" w:hAnsi="Times New Roman" w:cs="Times New Roman"/>
          <w:sz w:val="25"/>
          <w:szCs w:val="25"/>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pPr>
        <w:spacing w:before="0" w:after="0"/>
        <w:ind w:right="23" w:firstLine="851"/>
        <w:jc w:val="both"/>
        <w:rPr>
          <w:sz w:val="25"/>
          <w:szCs w:val="25"/>
        </w:rPr>
      </w:pPr>
      <w:r>
        <w:rPr>
          <w:rFonts w:ascii="Times New Roman" w:eastAsia="Times New Roman" w:hAnsi="Times New Roman" w:cs="Times New Roman"/>
          <w:sz w:val="25"/>
          <w:szCs w:val="25"/>
        </w:rPr>
        <w:t xml:space="preserve">При назначении административного наказания мировой судья учитывает, </w:t>
      </w:r>
      <w:r>
        <w:rPr>
          <w:rFonts w:ascii="Times New Roman" w:eastAsia="Times New Roman" w:hAnsi="Times New Roman" w:cs="Times New Roman"/>
          <w:sz w:val="25"/>
          <w:szCs w:val="25"/>
        </w:rPr>
        <w:t xml:space="preserve">что данное административное правонарушение является грубым нарушением правил дорожного движения, а также принимает во внимание </w:t>
      </w:r>
      <w:r>
        <w:rPr>
          <w:rFonts w:ascii="Times New Roman" w:eastAsia="Times New Roman" w:hAnsi="Times New Roman" w:cs="Times New Roman"/>
          <w:sz w:val="25"/>
          <w:szCs w:val="25"/>
        </w:rPr>
        <w:t xml:space="preserve">характер совершенного </w:t>
      </w:r>
      <w:r>
        <w:rPr>
          <w:rStyle w:val="cat-FIOgrp-20rplc-4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right="23" w:firstLine="851"/>
        <w:jc w:val="both"/>
        <w:rPr>
          <w:sz w:val="25"/>
          <w:szCs w:val="25"/>
        </w:rPr>
      </w:pPr>
      <w:r>
        <w:rPr>
          <w:rFonts w:ascii="Times New Roman" w:eastAsia="Times New Roman" w:hAnsi="Times New Roman" w:cs="Times New Roman"/>
          <w:sz w:val="25"/>
          <w:szCs w:val="25"/>
        </w:rPr>
        <w:t xml:space="preserve">На основании вышеизложенного, мировой судья считает необходимым назначить </w:t>
      </w:r>
      <w:r>
        <w:rPr>
          <w:rStyle w:val="cat-FIOgrp-20rplc-4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Руководствуясь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12.26, 29.9, 29.10, 29.11 КоАП РФ, мировой судья</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ПОСТАНОВИЛ:</w:t>
      </w:r>
    </w:p>
    <w:p>
      <w:pPr>
        <w:spacing w:before="0" w:after="0"/>
        <w:ind w:firstLine="851"/>
        <w:jc w:val="both"/>
        <w:rPr>
          <w:sz w:val="25"/>
          <w:szCs w:val="25"/>
        </w:rPr>
      </w:pPr>
      <w:r>
        <w:rPr>
          <w:rFonts w:ascii="Times New Roman" w:eastAsia="Times New Roman" w:hAnsi="Times New Roman" w:cs="Times New Roman"/>
          <w:sz w:val="25"/>
          <w:szCs w:val="25"/>
        </w:rPr>
        <w:t xml:space="preserve">Признать </w:t>
      </w:r>
      <w:r>
        <w:rPr>
          <w:rFonts w:ascii="Times New Roman" w:eastAsia="Times New Roman" w:hAnsi="Times New Roman" w:cs="Times New Roman"/>
          <w:sz w:val="25"/>
          <w:szCs w:val="25"/>
        </w:rPr>
        <w:t>Кокиева</w:t>
      </w:r>
      <w:r>
        <w:rPr>
          <w:rFonts w:ascii="Times New Roman" w:eastAsia="Times New Roman" w:hAnsi="Times New Roman" w:cs="Times New Roman"/>
          <w:sz w:val="25"/>
          <w:szCs w:val="25"/>
        </w:rPr>
        <w:t xml:space="preserve"> </w:t>
      </w:r>
      <w:r>
        <w:rPr>
          <w:rStyle w:val="cat-FIOgrp-19rplc-4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3rplc-50"/>
          <w:rFonts w:ascii="Times New Roman" w:eastAsia="Times New Roman" w:hAnsi="Times New Roman" w:cs="Times New Roman"/>
          <w:sz w:val="25"/>
          <w:szCs w:val="25"/>
        </w:rPr>
        <w:t>...</w:t>
      </w:r>
      <w:r>
        <w:rPr>
          <w:rStyle w:val="cat-PassportDatagrp-25rplc-51"/>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вин</w:t>
      </w:r>
      <w:r>
        <w:rPr>
          <w:rFonts w:ascii="Times New Roman" w:eastAsia="Times New Roman" w:hAnsi="Times New Roman" w:cs="Times New Roman"/>
          <w:sz w:val="25"/>
          <w:szCs w:val="25"/>
        </w:rPr>
        <w:t xml:space="preserve">овным в совершении административного правонарушения, предусмотренного ч. 1 ст. 12.26 </w:t>
      </w:r>
      <w:r>
        <w:rPr>
          <w:rFonts w:ascii="Times New Roman" w:eastAsia="Times New Roman" w:hAnsi="Times New Roman" w:cs="Times New Roman"/>
          <w:sz w:val="25"/>
          <w:szCs w:val="25"/>
        </w:rPr>
        <w:t>КоАП РФ</w:t>
      </w:r>
      <w:r>
        <w:rPr>
          <w:rFonts w:ascii="Times New Roman" w:eastAsia="Times New Roman" w:hAnsi="Times New Roman" w:cs="Times New Roman"/>
          <w:sz w:val="25"/>
          <w:szCs w:val="25"/>
        </w:rPr>
        <w:t xml:space="preserve">, и назначить ему административное наказание в виде </w:t>
      </w:r>
      <w:r>
        <w:rPr>
          <w:rFonts w:ascii="Times New Roman" w:eastAsia="Times New Roman" w:hAnsi="Times New Roman" w:cs="Times New Roman"/>
          <w:sz w:val="25"/>
          <w:szCs w:val="25"/>
        </w:rPr>
        <w:t xml:space="preserve">административного штрафа в размере </w:t>
      </w:r>
      <w:r>
        <w:rPr>
          <w:rStyle w:val="cat-Sumgrp-23rplc-52"/>
          <w:rFonts w:ascii="Times New Roman" w:eastAsia="Times New Roman" w:hAnsi="Times New Roman" w:cs="Times New Roman"/>
          <w:sz w:val="25"/>
          <w:szCs w:val="25"/>
        </w:rPr>
        <w:t>сумма</w:t>
      </w:r>
      <w:r>
        <w:rPr>
          <w:rFonts w:ascii="Times New Roman" w:eastAsia="Times New Roman" w:hAnsi="Times New Roman" w:cs="Times New Roman"/>
          <w:sz w:val="25"/>
          <w:szCs w:val="25"/>
        </w:rPr>
        <w:t xml:space="preserve"> с лишением права управления транспортными средствами на срок 1 (один) год 6 (шесть) месяцев.</w:t>
      </w:r>
    </w:p>
    <w:p>
      <w:pPr>
        <w:spacing w:before="0" w:after="0"/>
        <w:ind w:firstLine="851"/>
        <w:jc w:val="both"/>
        <w:rPr>
          <w:sz w:val="25"/>
          <w:szCs w:val="25"/>
        </w:rPr>
      </w:pPr>
      <w:r>
        <w:rPr>
          <w:rFonts w:ascii="Times New Roman" w:eastAsia="Times New Roman" w:hAnsi="Times New Roman" w:cs="Times New Roman"/>
          <w:sz w:val="25"/>
          <w:szCs w:val="25"/>
        </w:rPr>
        <w:t>В соответствии с частью 1</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законную силу.</w:t>
      </w:r>
    </w:p>
    <w:p>
      <w:pPr>
        <w:spacing w:before="0" w:after="0"/>
        <w:ind w:firstLine="851"/>
        <w:jc w:val="both"/>
        <w:rPr>
          <w:sz w:val="25"/>
          <w:szCs w:val="25"/>
        </w:rPr>
      </w:pPr>
      <w:r>
        <w:rPr>
          <w:rFonts w:ascii="Times New Roman" w:eastAsia="Times New Roman" w:hAnsi="Times New Roman" w:cs="Times New Roman"/>
          <w:sz w:val="25"/>
          <w:szCs w:val="25"/>
        </w:rPr>
        <w:t xml:space="preserve">Штраф перечислять по следующим реквизитам: отделение </w:t>
      </w:r>
      <w:r>
        <w:rPr>
          <w:rStyle w:val="cat-Addressgrp-1rplc-5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Банка России; </w:t>
      </w:r>
      <w:r>
        <w:rPr>
          <w:rFonts w:ascii="Times New Roman" w:eastAsia="Times New Roman" w:hAnsi="Times New Roman" w:cs="Times New Roman"/>
          <w:sz w:val="25"/>
          <w:szCs w:val="25"/>
        </w:rPr>
        <w:t>р</w:t>
      </w:r>
      <w:r>
        <w:rPr>
          <w:rFonts w:ascii="Times New Roman" w:eastAsia="Times New Roman" w:hAnsi="Times New Roman" w:cs="Times New Roman"/>
          <w:sz w:val="25"/>
          <w:szCs w:val="25"/>
        </w:rPr>
        <w:t>/с 40102810645370000035; получатель</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УФК по </w:t>
      </w:r>
      <w:r>
        <w:rPr>
          <w:rStyle w:val="cat-Addressgrp-1rplc-5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(ОМВД России по </w:t>
      </w:r>
      <w:r>
        <w:rPr>
          <w:rStyle w:val="cat-Addressgrp-9rplc-5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к/с 03100643000000017500, БИК </w:t>
      </w:r>
      <w:r>
        <w:rPr>
          <w:rStyle w:val="cat-PhoneNumbergrp-29rplc-56"/>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КПП</w:t>
      </w:r>
      <w:r>
        <w:rPr>
          <w:rFonts w:ascii="Times New Roman" w:eastAsia="Times New Roman" w:hAnsi="Times New Roman" w:cs="Times New Roman"/>
          <w:sz w:val="25"/>
          <w:szCs w:val="25"/>
        </w:rPr>
        <w:t xml:space="preserve">  </w:t>
      </w:r>
      <w:r>
        <w:rPr>
          <w:rStyle w:val="cat-PhoneNumbergrp-30rplc-57"/>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ОКТМО </w:t>
      </w:r>
      <w:r>
        <w:rPr>
          <w:rStyle w:val="cat-PhoneNumbergrp-31rplc-58"/>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ИНН </w:t>
      </w:r>
      <w:r>
        <w:rPr>
          <w:rStyle w:val="cat-PhoneNumbergrp-32rplc-59"/>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КБК 18811601123010001140, УИН 18810491241600002471. </w:t>
      </w:r>
    </w:p>
    <w:p>
      <w:pPr>
        <w:spacing w:before="0" w:after="0"/>
        <w:ind w:firstLine="851"/>
        <w:jc w:val="both"/>
        <w:rPr>
          <w:sz w:val="25"/>
          <w:szCs w:val="25"/>
        </w:rPr>
      </w:pPr>
      <w:r>
        <w:rPr>
          <w:rFonts w:ascii="Times New Roman" w:eastAsia="Times New Roman" w:hAnsi="Times New Roman" w:cs="Times New Roman"/>
          <w:sz w:val="25"/>
          <w:szCs w:val="25"/>
        </w:rPr>
        <w:t>Подлинник квитанции об оплате штрафа предоставить мировому судье судебного участка № 26 Бахчисарайского судебного района (</w:t>
      </w:r>
      <w:r>
        <w:rPr>
          <w:rStyle w:val="cat-Addressgrp-2rplc-6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6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0rplc-6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каб</w:t>
      </w:r>
      <w:r>
        <w:rPr>
          <w:rFonts w:ascii="Times New Roman" w:eastAsia="Times New Roman" w:hAnsi="Times New Roman" w:cs="Times New Roman"/>
          <w:sz w:val="25"/>
          <w:szCs w:val="25"/>
        </w:rPr>
        <w:t>. 9), как документ, подтверждающий исполнение постановления, но не позднее 60 (шестидесяти) дней со дня вступления постановления в законную силу.</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pPr>
        <w:spacing w:before="0" w:after="0"/>
        <w:ind w:firstLine="851"/>
        <w:jc w:val="both"/>
        <w:rPr>
          <w:sz w:val="25"/>
          <w:szCs w:val="25"/>
        </w:rPr>
      </w:pPr>
      <w:r>
        <w:rPr>
          <w:rFonts w:ascii="Times New Roman" w:eastAsia="Times New Roman" w:hAnsi="Times New Roman" w:cs="Times New Roman"/>
          <w:sz w:val="25"/>
          <w:szCs w:val="25"/>
        </w:rPr>
        <w:t xml:space="preserve">Разъяснить </w:t>
      </w:r>
      <w:r>
        <w:rPr>
          <w:rStyle w:val="cat-FIOgrp-20rplc-63"/>
          <w:rFonts w:ascii="Times New Roman" w:eastAsia="Times New Roman" w:hAnsi="Times New Roman" w:cs="Times New Roman"/>
          <w:sz w:val="25"/>
          <w:szCs w:val="25"/>
        </w:rPr>
        <w:t>фио</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851"/>
        <w:jc w:val="both"/>
        <w:rPr>
          <w:sz w:val="25"/>
          <w:szCs w:val="25"/>
        </w:rPr>
      </w:pPr>
      <w:r>
        <w:rPr>
          <w:rFonts w:ascii="Times New Roman" w:eastAsia="Times New Roman" w:hAnsi="Times New Roman" w:cs="Times New Roman"/>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указанных документов заявить об этом в указанный орган в тот же срок;</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Постановление может быть обжаловано в Бахчисарайский районный суд </w:t>
      </w:r>
      <w:r>
        <w:rPr>
          <w:rStyle w:val="cat-Addressgrp-1rplc-6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путем подачи жалобы через мирового судью судебного участка № 26 Бахчисарайского судебного района (</w:t>
      </w:r>
      <w:r>
        <w:rPr>
          <w:rStyle w:val="cat-Addressgrp-2rplc-6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Style w:val="cat-Addressgrp-1rplc-66"/>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в течение десяти суток со дня вручения или получения копии постановления.</w:t>
      </w:r>
    </w:p>
    <w:p>
      <w:pPr>
        <w:spacing w:before="0" w:after="0"/>
        <w:ind w:firstLine="708"/>
        <w:jc w:val="both"/>
        <w:rPr>
          <w:sz w:val="25"/>
          <w:szCs w:val="25"/>
        </w:rPr>
      </w:pPr>
    </w:p>
    <w:p>
      <w:pPr>
        <w:spacing w:before="0" w:after="200" w:line="276" w:lineRule="auto"/>
        <w:rPr>
          <w:sz w:val="25"/>
          <w:szCs w:val="25"/>
        </w:rPr>
      </w:pPr>
      <w:r>
        <w:rPr>
          <w:rFonts w:ascii="Times New Roman" w:eastAsia="Times New Roman" w:hAnsi="Times New Roman" w:cs="Times New Roman"/>
          <w:sz w:val="25"/>
          <w:szCs w:val="25"/>
        </w:rPr>
        <w:t>Мировой судья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w:t>
      </w:r>
      <w:r>
        <w:rPr>
          <w:rStyle w:val="cat-FIOgrp-21rplc-67"/>
          <w:rFonts w:ascii="Times New Roman" w:eastAsia="Times New Roman" w:hAnsi="Times New Roman" w:cs="Times New Roman"/>
          <w:sz w:val="25"/>
          <w:szCs w:val="25"/>
        </w:rPr>
        <w:t>фио</w:t>
      </w:r>
    </w:p>
    <w:p>
      <w:pPr>
        <w:spacing w:before="0" w:after="200" w:line="276"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1rplc-0">
    <w:name w:val="cat-Date grp-11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FIOgrp-18rplc-4">
    <w:name w:val="cat-FIO grp-18 rplc-4"/>
    <w:basedOn w:val="DefaultParagraphFont"/>
  </w:style>
  <w:style w:type="character" w:customStyle="1" w:styleId="cat-Addressgrp-3rplc-5">
    <w:name w:val="cat-Address grp-3 rplc-5"/>
    <w:basedOn w:val="DefaultParagraphFont"/>
  </w:style>
  <w:style w:type="character" w:customStyle="1" w:styleId="cat-FIOgrp-19rplc-6">
    <w:name w:val="cat-FIO grp-19 rplc-6"/>
    <w:basedOn w:val="DefaultParagraphFont"/>
  </w:style>
  <w:style w:type="character" w:customStyle="1" w:styleId="cat-ExternalSystemDefinedgrp-33rplc-7">
    <w:name w:val="cat-ExternalSystemDefined grp-33 rplc-7"/>
    <w:basedOn w:val="DefaultParagraphFont"/>
  </w:style>
  <w:style w:type="character" w:customStyle="1" w:styleId="cat-PassportDatagrp-24rplc-8">
    <w:name w:val="cat-PassportData grp-24 rplc-8"/>
    <w:basedOn w:val="DefaultParagraphFont"/>
  </w:style>
  <w:style w:type="character" w:customStyle="1" w:styleId="cat-Addressgrp-4rplc-9">
    <w:name w:val="cat-Address grp-4 rplc-9"/>
    <w:basedOn w:val="DefaultParagraphFont"/>
  </w:style>
  <w:style w:type="character" w:customStyle="1" w:styleId="cat-Addressgrp-5rplc-10">
    <w:name w:val="cat-Address grp-5 rplc-10"/>
    <w:basedOn w:val="DefaultParagraphFont"/>
  </w:style>
  <w:style w:type="character" w:customStyle="1" w:styleId="cat-Dategrp-12rplc-11">
    <w:name w:val="cat-Date grp-12 rplc-11"/>
    <w:basedOn w:val="DefaultParagraphFont"/>
  </w:style>
  <w:style w:type="character" w:customStyle="1" w:styleId="cat-Timegrp-26rplc-12">
    <w:name w:val="cat-Time grp-26 rplc-12"/>
    <w:basedOn w:val="DefaultParagraphFont"/>
  </w:style>
  <w:style w:type="character" w:customStyle="1" w:styleId="cat-Addressgrp-6rplc-13">
    <w:name w:val="cat-Address grp-6 rplc-13"/>
    <w:basedOn w:val="DefaultParagraphFont"/>
  </w:style>
  <w:style w:type="character" w:customStyle="1" w:styleId="cat-Addressgrp-7rplc-14">
    <w:name w:val="cat-Address grp-7 rplc-14"/>
    <w:basedOn w:val="DefaultParagraphFont"/>
  </w:style>
  <w:style w:type="character" w:customStyle="1" w:styleId="cat-FIOgrp-20rplc-15">
    <w:name w:val="cat-FIO grp-20 rplc-15"/>
    <w:basedOn w:val="DefaultParagraphFont"/>
  </w:style>
  <w:style w:type="character" w:customStyle="1" w:styleId="cat-CarMakeModelgrp-27rplc-16">
    <w:name w:val="cat-CarMakeModel grp-27 rplc-16"/>
    <w:basedOn w:val="DefaultParagraphFont"/>
  </w:style>
  <w:style w:type="character" w:customStyle="1" w:styleId="cat-CarNumbergrp-28rplc-17">
    <w:name w:val="cat-CarNumber grp-28 rplc-17"/>
    <w:basedOn w:val="DefaultParagraphFont"/>
  </w:style>
  <w:style w:type="character" w:customStyle="1" w:styleId="cat-FIOgrp-20rplc-18">
    <w:name w:val="cat-FIO grp-20 rplc-18"/>
    <w:basedOn w:val="DefaultParagraphFont"/>
  </w:style>
  <w:style w:type="character" w:customStyle="1" w:styleId="cat-FIOgrp-20rplc-19">
    <w:name w:val="cat-FIO grp-20 rplc-19"/>
    <w:basedOn w:val="DefaultParagraphFont"/>
  </w:style>
  <w:style w:type="character" w:customStyle="1" w:styleId="cat-FIOgrp-20rplc-20">
    <w:name w:val="cat-FIO grp-20 rplc-20"/>
    <w:basedOn w:val="DefaultParagraphFont"/>
  </w:style>
  <w:style w:type="character" w:customStyle="1" w:styleId="cat-FIOgrp-20rplc-21">
    <w:name w:val="cat-FIO grp-20 rplc-21"/>
    <w:basedOn w:val="DefaultParagraphFont"/>
  </w:style>
  <w:style w:type="character" w:customStyle="1" w:styleId="cat-SumInWordsgrp-22rplc-22">
    <w:name w:val="cat-SumInWords grp-22 rplc-22"/>
    <w:basedOn w:val="DefaultParagraphFont"/>
  </w:style>
  <w:style w:type="character" w:customStyle="1" w:styleId="cat-Dategrp-13rplc-23">
    <w:name w:val="cat-Date grp-13 rplc-23"/>
    <w:basedOn w:val="DefaultParagraphFont"/>
  </w:style>
  <w:style w:type="character" w:customStyle="1" w:styleId="cat-Dategrp-14rplc-24">
    <w:name w:val="cat-Date grp-14 rplc-24"/>
    <w:basedOn w:val="DefaultParagraphFont"/>
  </w:style>
  <w:style w:type="character" w:customStyle="1" w:styleId="cat-FIOgrp-20rplc-25">
    <w:name w:val="cat-FIO grp-20 rplc-25"/>
    <w:basedOn w:val="DefaultParagraphFont"/>
  </w:style>
  <w:style w:type="character" w:customStyle="1" w:styleId="cat-Dategrp-15rplc-26">
    <w:name w:val="cat-Date grp-15 rplc-26"/>
    <w:basedOn w:val="DefaultParagraphFont"/>
  </w:style>
  <w:style w:type="character" w:customStyle="1" w:styleId="cat-FIOgrp-20rplc-27">
    <w:name w:val="cat-FIO grp-20 rplc-27"/>
    <w:basedOn w:val="DefaultParagraphFont"/>
  </w:style>
  <w:style w:type="character" w:customStyle="1" w:styleId="cat-FIOgrp-20rplc-28">
    <w:name w:val="cat-FIO grp-20 rplc-28"/>
    <w:basedOn w:val="DefaultParagraphFont"/>
  </w:style>
  <w:style w:type="character" w:customStyle="1" w:styleId="cat-FIOgrp-20rplc-29">
    <w:name w:val="cat-FIO grp-20 rplc-29"/>
    <w:basedOn w:val="DefaultParagraphFont"/>
  </w:style>
  <w:style w:type="character" w:customStyle="1" w:styleId="cat-FIOgrp-20rplc-30">
    <w:name w:val="cat-FIO grp-20 rplc-30"/>
    <w:basedOn w:val="DefaultParagraphFont"/>
  </w:style>
  <w:style w:type="character" w:customStyle="1" w:styleId="cat-FIOgrp-20rplc-31">
    <w:name w:val="cat-FIO grp-20 rplc-31"/>
    <w:basedOn w:val="DefaultParagraphFont"/>
  </w:style>
  <w:style w:type="character" w:customStyle="1" w:styleId="cat-Dategrp-16rplc-32">
    <w:name w:val="cat-Date grp-16 rplc-32"/>
    <w:basedOn w:val="DefaultParagraphFont"/>
  </w:style>
  <w:style w:type="character" w:customStyle="1" w:styleId="cat-FIOgrp-20rplc-33">
    <w:name w:val="cat-FIO grp-20 rplc-33"/>
    <w:basedOn w:val="DefaultParagraphFont"/>
  </w:style>
  <w:style w:type="character" w:customStyle="1" w:styleId="cat-Dategrp-12rplc-34">
    <w:name w:val="cat-Date grp-12 rplc-34"/>
    <w:basedOn w:val="DefaultParagraphFont"/>
  </w:style>
  <w:style w:type="character" w:customStyle="1" w:styleId="cat-Dategrp-16rplc-35">
    <w:name w:val="cat-Date grp-16 rplc-35"/>
    <w:basedOn w:val="DefaultParagraphFont"/>
  </w:style>
  <w:style w:type="character" w:customStyle="1" w:styleId="cat-Addressgrp-8rplc-36">
    <w:name w:val="cat-Address grp-8 rplc-36"/>
    <w:basedOn w:val="DefaultParagraphFont"/>
  </w:style>
  <w:style w:type="character" w:customStyle="1" w:styleId="cat-Dategrp-16rplc-37">
    <w:name w:val="cat-Date grp-16 rplc-37"/>
    <w:basedOn w:val="DefaultParagraphFont"/>
  </w:style>
  <w:style w:type="character" w:customStyle="1" w:styleId="cat-Addressgrp-9rplc-38">
    <w:name w:val="cat-Address grp-9 rplc-38"/>
    <w:basedOn w:val="DefaultParagraphFont"/>
  </w:style>
  <w:style w:type="character" w:customStyle="1" w:styleId="cat-Dategrp-17rplc-39">
    <w:name w:val="cat-Date grp-17 rplc-39"/>
    <w:basedOn w:val="DefaultParagraphFont"/>
  </w:style>
  <w:style w:type="character" w:customStyle="1" w:styleId="cat-FIOgrp-20rplc-40">
    <w:name w:val="cat-FIO grp-20 rplc-40"/>
    <w:basedOn w:val="DefaultParagraphFont"/>
  </w:style>
  <w:style w:type="character" w:customStyle="1" w:styleId="cat-FIOgrp-20rplc-41">
    <w:name w:val="cat-FIO grp-20 rplc-41"/>
    <w:basedOn w:val="DefaultParagraphFont"/>
  </w:style>
  <w:style w:type="character" w:customStyle="1" w:styleId="cat-FIOgrp-20rplc-42">
    <w:name w:val="cat-FIO grp-20 rplc-42"/>
    <w:basedOn w:val="DefaultParagraphFont"/>
  </w:style>
  <w:style w:type="character" w:customStyle="1" w:styleId="cat-FIOgrp-20rplc-43">
    <w:name w:val="cat-FIO grp-20 rplc-43"/>
    <w:basedOn w:val="DefaultParagraphFont"/>
  </w:style>
  <w:style w:type="character" w:customStyle="1" w:styleId="cat-FIOgrp-20rplc-44">
    <w:name w:val="cat-FIO grp-20 rplc-44"/>
    <w:basedOn w:val="DefaultParagraphFont"/>
  </w:style>
  <w:style w:type="character" w:customStyle="1" w:styleId="cat-FIOgrp-20rplc-45">
    <w:name w:val="cat-FIO grp-20 rplc-45"/>
    <w:basedOn w:val="DefaultParagraphFont"/>
  </w:style>
  <w:style w:type="character" w:customStyle="1" w:styleId="cat-FIOgrp-20rplc-46">
    <w:name w:val="cat-FIO grp-20 rplc-46"/>
    <w:basedOn w:val="DefaultParagraphFont"/>
  </w:style>
  <w:style w:type="character" w:customStyle="1" w:styleId="cat-FIOgrp-20rplc-47">
    <w:name w:val="cat-FIO grp-20 rplc-47"/>
    <w:basedOn w:val="DefaultParagraphFont"/>
  </w:style>
  <w:style w:type="character" w:customStyle="1" w:styleId="cat-FIOgrp-20rplc-48">
    <w:name w:val="cat-FIO grp-20 rplc-48"/>
    <w:basedOn w:val="DefaultParagraphFont"/>
  </w:style>
  <w:style w:type="character" w:customStyle="1" w:styleId="cat-FIOgrp-19rplc-49">
    <w:name w:val="cat-FIO grp-19 rplc-49"/>
    <w:basedOn w:val="DefaultParagraphFont"/>
  </w:style>
  <w:style w:type="character" w:customStyle="1" w:styleId="cat-ExternalSystemDefinedgrp-33rplc-50">
    <w:name w:val="cat-ExternalSystemDefined grp-33 rplc-50"/>
    <w:basedOn w:val="DefaultParagraphFont"/>
  </w:style>
  <w:style w:type="character" w:customStyle="1" w:styleId="cat-PassportDatagrp-25rplc-51">
    <w:name w:val="cat-PassportData grp-25 rplc-51"/>
    <w:basedOn w:val="DefaultParagraphFont"/>
  </w:style>
  <w:style w:type="character" w:customStyle="1" w:styleId="cat-Sumgrp-23rplc-52">
    <w:name w:val="cat-Sum grp-23 rplc-52"/>
    <w:basedOn w:val="DefaultParagraphFont"/>
  </w:style>
  <w:style w:type="character" w:customStyle="1" w:styleId="cat-Addressgrp-1rplc-53">
    <w:name w:val="cat-Address grp-1 rplc-53"/>
    <w:basedOn w:val="DefaultParagraphFont"/>
  </w:style>
  <w:style w:type="character" w:customStyle="1" w:styleId="cat-Addressgrp-1rplc-54">
    <w:name w:val="cat-Address grp-1 rplc-54"/>
    <w:basedOn w:val="DefaultParagraphFont"/>
  </w:style>
  <w:style w:type="character" w:customStyle="1" w:styleId="cat-Addressgrp-9rplc-55">
    <w:name w:val="cat-Address grp-9 rplc-55"/>
    <w:basedOn w:val="DefaultParagraphFont"/>
  </w:style>
  <w:style w:type="character" w:customStyle="1" w:styleId="cat-PhoneNumbergrp-29rplc-56">
    <w:name w:val="cat-PhoneNumber grp-29 rplc-56"/>
    <w:basedOn w:val="DefaultParagraphFont"/>
  </w:style>
  <w:style w:type="character" w:customStyle="1" w:styleId="cat-PhoneNumbergrp-30rplc-57">
    <w:name w:val="cat-PhoneNumber grp-30 rplc-57"/>
    <w:basedOn w:val="DefaultParagraphFont"/>
  </w:style>
  <w:style w:type="character" w:customStyle="1" w:styleId="cat-PhoneNumbergrp-31rplc-58">
    <w:name w:val="cat-PhoneNumber grp-31 rplc-58"/>
    <w:basedOn w:val="DefaultParagraphFont"/>
  </w:style>
  <w:style w:type="character" w:customStyle="1" w:styleId="cat-PhoneNumbergrp-32rplc-59">
    <w:name w:val="cat-PhoneNumber grp-32 rplc-59"/>
    <w:basedOn w:val="DefaultParagraphFont"/>
  </w:style>
  <w:style w:type="character" w:customStyle="1" w:styleId="cat-Addressgrp-2rplc-60">
    <w:name w:val="cat-Address grp-2 rplc-60"/>
    <w:basedOn w:val="DefaultParagraphFont"/>
  </w:style>
  <w:style w:type="character" w:customStyle="1" w:styleId="cat-Addressgrp-1rplc-61">
    <w:name w:val="cat-Address grp-1 rplc-61"/>
    <w:basedOn w:val="DefaultParagraphFont"/>
  </w:style>
  <w:style w:type="character" w:customStyle="1" w:styleId="cat-Addressgrp-10rplc-62">
    <w:name w:val="cat-Address grp-10 rplc-62"/>
    <w:basedOn w:val="DefaultParagraphFont"/>
  </w:style>
  <w:style w:type="character" w:customStyle="1" w:styleId="cat-FIOgrp-20rplc-63">
    <w:name w:val="cat-FIO grp-20 rplc-63"/>
    <w:basedOn w:val="DefaultParagraphFont"/>
  </w:style>
  <w:style w:type="character" w:customStyle="1" w:styleId="cat-Addressgrp-1rplc-64">
    <w:name w:val="cat-Address grp-1 rplc-64"/>
    <w:basedOn w:val="DefaultParagraphFont"/>
  </w:style>
  <w:style w:type="character" w:customStyle="1" w:styleId="cat-Addressgrp-2rplc-65">
    <w:name w:val="cat-Address grp-2 rplc-65"/>
    <w:basedOn w:val="DefaultParagraphFont"/>
  </w:style>
  <w:style w:type="character" w:customStyle="1" w:styleId="cat-Addressgrp-1rplc-66">
    <w:name w:val="cat-Address grp-1 rplc-66"/>
    <w:basedOn w:val="DefaultParagraphFont"/>
  </w:style>
  <w:style w:type="character" w:customStyle="1" w:styleId="cat-FIOgrp-21rplc-67">
    <w:name w:val="cat-FIO grp-21 rplc-6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1C71F321A0C6EDD75E1025DF1B28FF2B0CF547CBC4A9609F20551750142D5B3ACE8B2F02F2F9T1WEO" TargetMode="External" /><Relationship Id="rId6" Type="http://schemas.openxmlformats.org/officeDocument/2006/relationships/hyperlink" Target="consultantplus://offline/ref=1C71F321A0C6EDD75E1025DF1B28FF2B0CF547CBC4A9609F20551750142D5B3ACE8B2F07F1FA12D1T5W9O" TargetMode="External" /><Relationship Id="rId7" Type="http://schemas.openxmlformats.org/officeDocument/2006/relationships/hyperlink" Target="consultantplus://offline/ref=1C71F321A0C6EDD75E1025DF1B28FF2B0CF547CBC4A9609F20551750142D5B3ACE8B2F07F1FA12DDT5W9O" TargetMode="External" /><Relationship Id="rId8" Type="http://schemas.openxmlformats.org/officeDocument/2006/relationships/hyperlink" Target="consultantplus://offline/ref=4E935BA67E955D6AC2233C8E952ADB1718C2F3CD8F7E35F9C20A8DE3E399ECB939830FBDA2ADh0T5O" TargetMode="External" /><Relationship Id="rId9" Type="http://schemas.openxmlformats.org/officeDocument/2006/relationships/hyperlink" Target="consultantplus://offline/ref=2F3AB100F2FA0C653097B5B94D1869543729DED90FF3D1FA66373394AA32FEA85409D94AA19FSFi7L"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