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10082240001449485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Кореева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0410760300265004242520179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ExternalSystemDefinedgrp-30rplc-25">
    <w:name w:val="cat-ExternalSystemDefined grp-30 rplc-25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7rplc-48">
    <w:name w:val="cat-FIO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