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92240520039486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0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2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3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4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0410760300265004372420116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5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ExternalSystemDefinedgrp-28rplc-21">
    <w:name w:val="cat-ExternalSystemDefined grp-28 rplc-21"/>
    <w:basedOn w:val="DefaultParagraphFont"/>
  </w:style>
  <w:style w:type="character" w:customStyle="1" w:styleId="cat-PassportDatagrp-19rplc-22">
    <w:name w:val="cat-PassportData grp-19 rplc-22"/>
    <w:basedOn w:val="DefaultParagraphFont"/>
  </w:style>
  <w:style w:type="character" w:customStyle="1" w:styleId="cat-Sumgrp-17rplc-23">
    <w:name w:val="cat-Sum grp-17 rplc-23"/>
    <w:basedOn w:val="DefaultParagraphFont"/>
  </w:style>
  <w:style w:type="character" w:customStyle="1" w:styleId="cat-PhoneNumbergrp-20rplc-24">
    <w:name w:val="cat-PhoneNumber grp-20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5rplc-44">
    <w:name w:val="cat-FIO grp-1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