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Суинова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</w:t>
      </w:r>
      <w:r>
        <w:rPr>
          <w:rFonts w:ascii="Times New Roman" w:eastAsia="Times New Roman" w:hAnsi="Times New Roman" w:cs="Times New Roman"/>
          <w:sz w:val="28"/>
          <w:szCs w:val="28"/>
        </w:rPr>
        <w:t>82240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>5083630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Суинова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0410760300265004442420169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ExternalSystemDefinedgrp-28rplc-21">
    <w:name w:val="cat-ExternalSystemDefined grp-28 rplc-21"/>
    <w:basedOn w:val="DefaultParagraphFont"/>
  </w:style>
  <w:style w:type="character" w:customStyle="1" w:styleId="cat-PassportDatagrp-19rplc-22">
    <w:name w:val="cat-PassportData grp-19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PhoneNumbergrp-20rplc-24">
    <w:name w:val="cat-PhoneNumber grp-20 rplc-24"/>
    <w:basedOn w:val="DefaultParagraphFont"/>
  </w:style>
  <w:style w:type="character" w:customStyle="1" w:styleId="cat-PhoneNumbergrp-21rplc-25">
    <w:name w:val="cat-PhoneNumber grp-21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PhoneNumbergrp-23rplc-32">
    <w:name w:val="cat-PhoneNumber grp-23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5rplc-44">
    <w:name w:val="cat-FIO grp-1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