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5-26-447/2025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должностного лица – директора </w:t>
      </w:r>
      <w:r>
        <w:rPr>
          <w:rStyle w:val="cat-OrganizationNamegrp-16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0rplc-7"/>
          <w:rFonts w:ascii="Times New Roman" w:eastAsia="Times New Roman" w:hAnsi="Times New Roman" w:cs="Times New Roman"/>
        </w:rPr>
        <w:t>Шилко Ю.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7rplc-8"/>
          <w:rFonts w:ascii="Times New Roman" w:eastAsia="Times New Roman" w:hAnsi="Times New Roman" w:cs="Times New Roman"/>
        </w:rPr>
        <w:t>...</w:t>
      </w:r>
      <w:r>
        <w:rPr>
          <w:rStyle w:val="cat-PassportDatagrp-15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ИНН 910400003270, гражданки РФ, зарегистрированной и проживающей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2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директором </w:t>
      </w:r>
      <w:r>
        <w:rPr>
          <w:rStyle w:val="cat-OrganizationNamegrp-16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несвоевременно предоставила в Межрайонную ИФНС России № 5 по </w:t>
      </w:r>
      <w:r>
        <w:rPr>
          <w:rStyle w:val="cat-Addressgrp-1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 на добавленную стоимость за </w:t>
      </w:r>
      <w:r>
        <w:rPr>
          <w:rStyle w:val="cat-Addressgrp-5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9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извещена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 Каких-либо заявлений и ходатайств мировому судье не представила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2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вины правонарушителя.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2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2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 –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6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5"/>
          <w:rFonts w:ascii="Times New Roman" w:eastAsia="Times New Roman" w:hAnsi="Times New Roman" w:cs="Times New Roman"/>
        </w:rPr>
        <w:t>Шилко Ю. В.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ей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FIOgrp-14rplc-29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6rplc-6">
    <w:name w:val="cat-OrganizationName grp-16 rplc-6"/>
    <w:basedOn w:val="DefaultParagraphFont"/>
  </w:style>
  <w:style w:type="character" w:customStyle="1" w:styleId="cat-FIOgrp-10rplc-7">
    <w:name w:val="cat-FIO grp-10 rplc-7"/>
    <w:basedOn w:val="DefaultParagraphFont"/>
  </w:style>
  <w:style w:type="character" w:customStyle="1" w:styleId="cat-ExternalSystemDefinedgrp-17rplc-8">
    <w:name w:val="cat-ExternalSystemDefined grp-17 rplc-8"/>
    <w:basedOn w:val="DefaultParagraphFont"/>
  </w:style>
  <w:style w:type="character" w:customStyle="1" w:styleId="cat-PassportDatagrp-15rplc-9">
    <w:name w:val="cat-PassportData grp-15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OrganizationNamegrp-16rplc-13">
    <w:name w:val="cat-OrganizationName grp-16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OrganizationNamegrp-16rplc-24">
    <w:name w:val="cat-OrganizationName grp-16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4rplc-29">
    <w:name w:val="cat-FIO grp-14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