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5-26-450/2025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генерального директора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Жиленко В. Л.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гражданина РФ,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18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</w:t>
      </w:r>
      <w:r>
        <w:rPr>
          <w:rFonts w:ascii="Times New Roman" w:eastAsia="Times New Roman" w:hAnsi="Times New Roman" w:cs="Times New Roman"/>
        </w:rPr>
        <w:t xml:space="preserve"> о начисленных страховых взносах (ЕФС-1) за 1 полугодие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10</w:t>
      </w:r>
      <w:r>
        <w:rPr>
          <w:rFonts w:ascii="Times New Roman" w:eastAsia="Times New Roman" w:hAnsi="Times New Roman" w:cs="Times New Roman"/>
        </w:rPr>
        <w:t>78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71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генеральным дир</w:t>
      </w:r>
      <w:r>
        <w:rPr>
          <w:rFonts w:ascii="Times New Roman" w:eastAsia="Times New Roman" w:hAnsi="Times New Roman" w:cs="Times New Roman"/>
        </w:rPr>
        <w:t xml:space="preserve">ектором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OrganizationNamegrp-18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генерального директора </w:t>
      </w:r>
      <w:r>
        <w:rPr>
          <w:rStyle w:val="cat-OrganizationNamegrp-18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7"/>
          <w:rFonts w:ascii="Times New Roman" w:eastAsia="Times New Roman" w:hAnsi="Times New Roman" w:cs="Times New Roman"/>
        </w:rPr>
        <w:t>Жиленко В. 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8rplc-14">
    <w:name w:val="cat-OrganizationName grp-18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OrganizationNamegrp-18rplc-26">
    <w:name w:val="cat-OrganizationName grp-18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6rplc-31">
    <w:name w:val="cat-FIO grp-1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