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5-26-452/2025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Мериц С.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гражданина РФ, проживающего по месту регистрации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1 полугодие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109</w:t>
      </w:r>
      <w:r>
        <w:rPr>
          <w:rFonts w:ascii="Times New Roman" w:eastAsia="Times New Roman" w:hAnsi="Times New Roman" w:cs="Times New Roman"/>
        </w:rPr>
        <w:t xml:space="preserve">0462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rPr>
          <w:rFonts w:ascii="Times New Roman" w:eastAsia="Times New Roman" w:hAnsi="Times New Roman" w:cs="Times New Roman"/>
        </w:rPr>
        <w:t xml:space="preserve">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генерального директора </w:t>
      </w:r>
      <w:r>
        <w:rPr>
          <w:rStyle w:val="cat-OrganizationNamegrp-18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Мериц С. С.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6rplc-31">
    <w:name w:val="cat-FIO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