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5-26-455/2024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помещ.1,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</w:t>
      </w:r>
      <w:r>
        <w:rPr>
          <w:rFonts w:ascii="Times New Roman" w:eastAsia="Times New Roman" w:hAnsi="Times New Roman" w:cs="Times New Roman"/>
        </w:rPr>
        <w:t xml:space="preserve">страховых </w:t>
      </w:r>
      <w:r>
        <w:rPr>
          <w:rFonts w:ascii="Times New Roman" w:eastAsia="Times New Roman" w:hAnsi="Times New Roman" w:cs="Times New Roman"/>
        </w:rPr>
        <w:t>взносах</w:t>
      </w:r>
      <w:r>
        <w:rPr>
          <w:rFonts w:ascii="Times New Roman" w:eastAsia="Times New Roman" w:hAnsi="Times New Roman" w:cs="Times New Roman"/>
        </w:rPr>
        <w:t xml:space="preserve"> (ЕФС-1) за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</w:t>
      </w:r>
      <w:r>
        <w:rPr>
          <w:rFonts w:ascii="Times New Roman" w:eastAsia="Times New Roman" w:hAnsi="Times New Roman" w:cs="Times New Roman"/>
        </w:rPr>
        <w:t>10603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7rplc-32">
    <w:name w:val="cat-FIO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