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Дело № 5-26-456/2024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7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директора </w:t>
      </w:r>
      <w:r>
        <w:rPr>
          <w:rStyle w:val="cat-OrganizationNamegrp-19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0rplc-8"/>
          <w:rFonts w:ascii="Times New Roman" w:eastAsia="Times New Roman" w:hAnsi="Times New Roman" w:cs="Times New Roman"/>
        </w:rPr>
        <w:t>...</w:t>
      </w:r>
      <w:r>
        <w:rPr>
          <w:rStyle w:val="cat-PassportDatagrp-18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урож.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гражданки РФ, проживающей по адресу: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юридический адрес: </w:t>
      </w:r>
      <w:r>
        <w:rPr>
          <w:rStyle w:val="cat-Addressgrp-6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2 ст. 15.33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5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директором </w:t>
      </w:r>
      <w:r>
        <w:rPr>
          <w:rStyle w:val="cat-OrganizationNamegrp-19rplc-1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в нарушение требований установленных п.1 ст. 24 Федерального закона от </w:t>
      </w:r>
      <w:r>
        <w:rPr>
          <w:rStyle w:val="cat-Dategrp-8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125-ФЗ «Об обязательном социальном страховании от несчастных случаев на производстве и профессиональных заболеваний» не представила в территориальный орган Фонда пенсионного и социального страхования Российской Федерации в установленный срок до </w:t>
      </w:r>
      <w:r>
        <w:rPr>
          <w:rStyle w:val="cat-Dategrp-10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(ЕФС-1) за </w:t>
      </w:r>
      <w:r>
        <w:rPr>
          <w:rStyle w:val="cat-Dategrp-9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Сведения предоставлены </w:t>
      </w:r>
      <w:r>
        <w:rPr>
          <w:rStyle w:val="cat-Dategrp-11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5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явилась, о времени и месте рассмотрения дела извещена надлежащим образом по адресу указанному в протоколе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5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2 ст.15.33 КоАП РФ, а именно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>Согласно п. 1 ст. 24 ФЗ № 125-ФЗ «Об обязательном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5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ее вины, а именно: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№ 510648 от </w:t>
      </w:r>
      <w:r>
        <w:rPr>
          <w:rStyle w:val="cat-Dategrp-12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выпиской из ЕГРЮЛ, формой ЕФС-1, скрином из программного комплекса, иными материалами дела.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Правонарушение совершено умышленно, поскольку </w:t>
      </w:r>
      <w:r>
        <w:rPr>
          <w:rStyle w:val="cat-FIOgrp-15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силу занимаемой должности осознавала противоправность своего бездействия, предвидела возможность наступления негативных последствий из-за непредставления информации в установленный законодательством срок, и сознательно их допускала.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5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2 ст. 15.33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Как следует из материалов дела, </w:t>
      </w:r>
      <w:r>
        <w:rPr>
          <w:rStyle w:val="cat-FIOgrp-15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директором </w:t>
      </w:r>
      <w:r>
        <w:rPr>
          <w:rStyle w:val="cat-OrganizationNamegrp-19rplc-2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за аналогичные правонарушения ранее не привлекалась,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установлено, в связи с чем мировой судья полагает возможным в данном случае, применить положения ч. 1 ст. 4.1.1 КоАП РФ и административное наказание в виде административного штрафа, предусмотренное ч. 2 ст. 15.33 КоАП РФ заменить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ч.2 ст. 15.33,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директора </w:t>
      </w:r>
      <w:r>
        <w:rPr>
          <w:rStyle w:val="cat-OrganizationNamegrp-19rplc-27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виновной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2 ст. 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3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Style w:val="cat-FIOgrp-17rplc-32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3rplc-4">
    <w:name w:val="cat-FIO grp-13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9rplc-6">
    <w:name w:val="cat-OrganizationName grp-19 rplc-6"/>
    <w:basedOn w:val="DefaultParagraphFont"/>
  </w:style>
  <w:style w:type="character" w:customStyle="1" w:styleId="cat-FIOgrp-14rplc-7">
    <w:name w:val="cat-FIO grp-14 rplc-7"/>
    <w:basedOn w:val="DefaultParagraphFont"/>
  </w:style>
  <w:style w:type="character" w:customStyle="1" w:styleId="cat-ExternalSystemDefinedgrp-20rplc-8">
    <w:name w:val="cat-ExternalSystemDefined grp-20 rplc-8"/>
    <w:basedOn w:val="DefaultParagraphFont"/>
  </w:style>
  <w:style w:type="character" w:customStyle="1" w:styleId="cat-PassportDatagrp-18rplc-9">
    <w:name w:val="cat-PassportData grp-18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FIOgrp-15rplc-13">
    <w:name w:val="cat-FIO grp-15 rplc-13"/>
    <w:basedOn w:val="DefaultParagraphFont"/>
  </w:style>
  <w:style w:type="character" w:customStyle="1" w:styleId="cat-OrganizationNamegrp-19rplc-14">
    <w:name w:val="cat-OrganizationName grp-19 rplc-14"/>
    <w:basedOn w:val="DefaultParagraphFont"/>
  </w:style>
  <w:style w:type="character" w:customStyle="1" w:styleId="cat-Dategrp-8rplc-15">
    <w:name w:val="cat-Date grp-8 rplc-15"/>
    <w:basedOn w:val="DefaultParagraphFont"/>
  </w:style>
  <w:style w:type="character" w:customStyle="1" w:styleId="cat-Dategrp-10rplc-16">
    <w:name w:val="cat-Date grp-10 rplc-16"/>
    <w:basedOn w:val="DefaultParagraphFont"/>
  </w:style>
  <w:style w:type="character" w:customStyle="1" w:styleId="cat-Dategrp-9rplc-17">
    <w:name w:val="cat-Date grp-9 rplc-17"/>
    <w:basedOn w:val="DefaultParagraphFont"/>
  </w:style>
  <w:style w:type="character" w:customStyle="1" w:styleId="cat-Dategrp-11rplc-18">
    <w:name w:val="cat-Date grp-11 rplc-18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Dategrp-12rplc-22">
    <w:name w:val="cat-Date grp-12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FIOgrp-15rplc-24">
    <w:name w:val="cat-FIO grp-15 rplc-24"/>
    <w:basedOn w:val="DefaultParagraphFont"/>
  </w:style>
  <w:style w:type="character" w:customStyle="1" w:styleId="cat-FIOgrp-15rplc-25">
    <w:name w:val="cat-FIO grp-15 rplc-25"/>
    <w:basedOn w:val="DefaultParagraphFont"/>
  </w:style>
  <w:style w:type="character" w:customStyle="1" w:styleId="cat-OrganizationNamegrp-19rplc-26">
    <w:name w:val="cat-OrganizationName grp-19 rplc-26"/>
    <w:basedOn w:val="DefaultParagraphFont"/>
  </w:style>
  <w:style w:type="character" w:customStyle="1" w:styleId="cat-OrganizationNamegrp-19rplc-27">
    <w:name w:val="cat-OrganizationName grp-19 rplc-27"/>
    <w:basedOn w:val="DefaultParagraphFont"/>
  </w:style>
  <w:style w:type="character" w:customStyle="1" w:styleId="cat-FIOgrp-16rplc-28">
    <w:name w:val="cat-FIO grp-16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2rplc-30">
    <w:name w:val="cat-Address grp-2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FIOgrp-17rplc-32">
    <w:name w:val="cat-FIO grp-17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