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Ермакова Д.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</w:t>
      </w:r>
      <w:r>
        <w:rPr>
          <w:rFonts w:ascii="Times New Roman" w:eastAsia="Times New Roman" w:hAnsi="Times New Roman" w:cs="Times New Roman"/>
          <w:sz w:val="26"/>
          <w:szCs w:val="26"/>
        </w:rPr>
        <w:t>082250000750318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о месте и времени рассмотрения дела извещен надлежащим образом.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Ермакова Д.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20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0410760300265004562520110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9rplc-21">
    <w:name w:val="cat-ExternalSystemDefined grp-29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1rplc-24">
    <w:name w:val="cat-PhoneNumber grp-21 rplc-24"/>
    <w:basedOn w:val="DefaultParagraphFont"/>
  </w:style>
  <w:style w:type="character" w:customStyle="1" w:styleId="cat-PhoneNumbergrp-22rplc-25">
    <w:name w:val="cat-PhoneNumber grp-22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OrganizationNamegrp-20rplc-29">
    <w:name w:val="cat-OrganizationName grp-20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3rplc-31">
    <w:name w:val="cat-PhoneNumber grp-23 rplc-31"/>
    <w:basedOn w:val="DefaultParagraphFont"/>
  </w:style>
  <w:style w:type="character" w:customStyle="1" w:styleId="cat-PhoneNumbergrp-24rplc-32">
    <w:name w:val="cat-PhoneNumber grp-2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