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Усманова Т. 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92251 0332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рассмотрени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явился, о месте и времени рассмотрения дела </w:t>
      </w:r>
      <w:r>
        <w:rPr>
          <w:rFonts w:ascii="Times New Roman" w:eastAsia="Times New Roman" w:hAnsi="Times New Roman" w:cs="Times New Roman"/>
          <w:sz w:val="26"/>
          <w:szCs w:val="26"/>
        </w:rPr>
        <w:t>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6"/>
          <w:szCs w:val="26"/>
        </w:rPr>
        <w:t>Усманова Т. 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1rplc-2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2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Наименование банка: ОКЦ N 7 </w:t>
      </w:r>
      <w:r>
        <w:rPr>
          <w:rStyle w:val="cat-OrganizationNamegrp-20rplc-2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//УФК по </w:t>
      </w:r>
      <w:r>
        <w:rPr>
          <w:rStyle w:val="cat-Addressgrp-6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3rplc-3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4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5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6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7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8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0410760300265004572520183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9rplc-21">
    <w:name w:val="cat-ExternalSystemDefined grp-29 rplc-21"/>
    <w:basedOn w:val="DefaultParagraphFont"/>
  </w:style>
  <w:style w:type="character" w:customStyle="1" w:styleId="cat-PassportDatagrp-19rplc-22">
    <w:name w:val="cat-PassportData grp-19 rplc-22"/>
    <w:basedOn w:val="DefaultParagraphFont"/>
  </w:style>
  <w:style w:type="character" w:customStyle="1" w:styleId="cat-Sumgrp-17rplc-23">
    <w:name w:val="cat-Sum grp-17 rplc-23"/>
    <w:basedOn w:val="DefaultParagraphFont"/>
  </w:style>
  <w:style w:type="character" w:customStyle="1" w:styleId="cat-PhoneNumbergrp-21rplc-24">
    <w:name w:val="cat-PhoneNumber grp-21 rplc-24"/>
    <w:basedOn w:val="DefaultParagraphFont"/>
  </w:style>
  <w:style w:type="character" w:customStyle="1" w:styleId="cat-PhoneNumbergrp-22rplc-25">
    <w:name w:val="cat-PhoneNumber grp-22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OrganizationNamegrp-20rplc-29">
    <w:name w:val="cat-OrganizationName grp-20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3rplc-31">
    <w:name w:val="cat-PhoneNumber grp-23 rplc-31"/>
    <w:basedOn w:val="DefaultParagraphFont"/>
  </w:style>
  <w:style w:type="character" w:customStyle="1" w:styleId="cat-PhoneNumbergrp-24rplc-32">
    <w:name w:val="cat-PhoneNumber grp-24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5rplc-34">
    <w:name w:val="cat-PhoneNumber grp-25 rplc-34"/>
    <w:basedOn w:val="DefaultParagraphFont"/>
  </w:style>
  <w:style w:type="character" w:customStyle="1" w:styleId="cat-PhoneNumbergrp-26rplc-35">
    <w:name w:val="cat-PhoneNumber grp-26 rplc-35"/>
    <w:basedOn w:val="DefaultParagraphFont"/>
  </w:style>
  <w:style w:type="character" w:customStyle="1" w:styleId="cat-PhoneNumbergrp-27rplc-36">
    <w:name w:val="cat-PhoneNumber grp-27 rplc-36"/>
    <w:basedOn w:val="DefaultParagraphFont"/>
  </w:style>
  <w:style w:type="character" w:customStyle="1" w:styleId="cat-PhoneNumbergrp-28rplc-37">
    <w:name w:val="cat-PhoneNumber grp-28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5rplc-44">
    <w:name w:val="cat-FIO grp-15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