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УССР,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7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п.2, п.3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в с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кадровым мероприяти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м «Начало Договора ГПХ»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1ЗЛ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РФ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Масуфранова Г.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7rplc-14">
    <w:name w:val="cat-OrganizationName grp-1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7rplc-26">
    <w:name w:val="cat-OrganizationName grp-17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5rplc-31">
    <w:name w:val="cat-FIO grp-1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