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исполняющий обязанности мирового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судьи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Addressgrp-3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8"/>
          <w:rFonts w:ascii="Times New Roman" w:eastAsia="Times New Roman" w:hAnsi="Times New Roman" w:cs="Times New Roman"/>
        </w:rPr>
        <w:t>Бабанина С.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</w:rPr>
        <w:t>...</w:t>
      </w:r>
      <w:r>
        <w:rPr>
          <w:rStyle w:val="cat-PassportDatagrp-24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2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1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Style w:val="cat-CarMakeModelgrp-29rplc-18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30rplc-1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(принадлежащим </w:t>
      </w:r>
      <w:r>
        <w:rPr>
          <w:rStyle w:val="cat-FIOgrp-21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договору купли-продажи)</w:t>
      </w:r>
      <w:r>
        <w:rPr>
          <w:rFonts w:ascii="Times New Roman" w:eastAsia="Times New Roman" w:hAnsi="Times New Roman" w:cs="Times New Roman"/>
        </w:rPr>
        <w:t xml:space="preserve"> 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 xml:space="preserve">) и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2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8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1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2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1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306786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071764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2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9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020232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ПЗ № 081540 от </w:t>
      </w:r>
      <w:r>
        <w:rPr>
          <w:rStyle w:val="cat-Dategrp-17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задержании транспортного средства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</w:t>
      </w:r>
      <w:r>
        <w:rPr>
          <w:rStyle w:val="cat-PhoneNumbergrp-31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22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10 № 019295 от </w:t>
      </w:r>
      <w:r>
        <w:rPr>
          <w:rStyle w:val="cat-Dategrp-1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административном задержании </w:t>
      </w:r>
      <w:r>
        <w:rPr>
          <w:rStyle w:val="cat-FIOgrp-22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(л.д.6);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0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8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21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48"/>
          <w:rFonts w:ascii="Times New Roman" w:eastAsia="Times New Roman" w:hAnsi="Times New Roman" w:cs="Times New Roman"/>
        </w:rPr>
        <w:t>...</w:t>
      </w:r>
      <w:r>
        <w:rPr>
          <w:rStyle w:val="cat-PassportDatagrp-25rplc-4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0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8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данным которой </w:t>
      </w:r>
      <w:r>
        <w:rPr>
          <w:rStyle w:val="cat-FIOgrp-21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53"/>
          <w:rFonts w:ascii="Times New Roman" w:eastAsia="Times New Roman" w:hAnsi="Times New Roman" w:cs="Times New Roman"/>
        </w:rPr>
        <w:t>...</w:t>
      </w:r>
      <w:r>
        <w:rPr>
          <w:rStyle w:val="cat-PassportDatagrp-25rplc-5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22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10)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2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1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1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1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9rplc-61"/>
          <w:rFonts w:ascii="Times New Roman" w:eastAsia="Times New Roman" w:hAnsi="Times New Roman" w:cs="Times New Roman"/>
        </w:rPr>
        <w:t>Бабанина С.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62"/>
          <w:rFonts w:ascii="Times New Roman" w:eastAsia="Times New Roman" w:hAnsi="Times New Roman" w:cs="Times New Roman"/>
        </w:rPr>
        <w:t>...</w:t>
      </w:r>
      <w:r>
        <w:rPr>
          <w:rStyle w:val="cat-PassportDatagrp-25rplc-6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9rplc-64"/>
          <w:rFonts w:ascii="Times New Roman" w:eastAsia="Times New Roman" w:hAnsi="Times New Roman" w:cs="Times New Roman"/>
        </w:rPr>
        <w:t>Бабанина С.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Timegrp-28rplc-6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Dategrp-12rplc-6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6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3rplc-7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20rplc-7">
    <w:name w:val="cat-FIO grp-20 rplc-7"/>
    <w:basedOn w:val="DefaultParagraphFont"/>
  </w:style>
  <w:style w:type="character" w:customStyle="1" w:styleId="cat-FIOgrp-19rplc-8">
    <w:name w:val="cat-FIO grp-19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2rplc-13">
    <w:name w:val="cat-Date grp-12 rplc-13"/>
    <w:basedOn w:val="DefaultParagraphFont"/>
  </w:style>
  <w:style w:type="character" w:customStyle="1" w:styleId="cat-Timegrp-26rplc-14">
    <w:name w:val="cat-Time grp-2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CarMakeModelgrp-29rplc-18">
    <w:name w:val="cat-CarMakeModel grp-29 rplc-18"/>
    <w:basedOn w:val="DefaultParagraphFont"/>
  </w:style>
  <w:style w:type="character" w:customStyle="1" w:styleId="cat-CarNumbergrp-30rplc-19">
    <w:name w:val="cat-CarNumber grp-30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Timegrp-27rplc-22">
    <w:name w:val="cat-Time grp-27 rplc-22"/>
    <w:basedOn w:val="DefaultParagraphFont"/>
  </w:style>
  <w:style w:type="character" w:customStyle="1" w:styleId="cat-Addressgrp-8rplc-23">
    <w:name w:val="cat-Address grp-8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Dategrp-16rplc-38">
    <w:name w:val="cat-Date grp-16 rplc-38"/>
    <w:basedOn w:val="DefaultParagraphFont"/>
  </w:style>
  <w:style w:type="character" w:customStyle="1" w:styleId="cat-Dategrp-17rplc-39">
    <w:name w:val="cat-Date grp-17 rplc-39"/>
    <w:basedOn w:val="DefaultParagraphFont"/>
  </w:style>
  <w:style w:type="character" w:customStyle="1" w:styleId="cat-PhoneNumbergrp-31rplc-40">
    <w:name w:val="cat-PhoneNumber grp-31 rplc-40"/>
    <w:basedOn w:val="DefaultParagraphFont"/>
  </w:style>
  <w:style w:type="character" w:customStyle="1" w:styleId="cat-Dategrp-16rplc-41">
    <w:name w:val="cat-Date grp-16 rplc-41"/>
    <w:basedOn w:val="DefaultParagraphFont"/>
  </w:style>
  <w:style w:type="character" w:customStyle="1" w:styleId="cat-FIOgrp-22rplc-42">
    <w:name w:val="cat-FIO grp-22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FIOgrp-22rplc-44">
    <w:name w:val="cat-FIO grp-22 rplc-44"/>
    <w:basedOn w:val="DefaultParagraphFont"/>
  </w:style>
  <w:style w:type="character" w:customStyle="1" w:styleId="cat-Addressgrp-10rplc-45">
    <w:name w:val="cat-Address grp-10 rplc-45"/>
    <w:basedOn w:val="DefaultParagraphFont"/>
  </w:style>
  <w:style w:type="character" w:customStyle="1" w:styleId="cat-Dategrp-18rplc-46">
    <w:name w:val="cat-Date grp-18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ExternalSystemDefinedgrp-32rplc-48">
    <w:name w:val="cat-ExternalSystemDefined grp-32 rplc-48"/>
    <w:basedOn w:val="DefaultParagraphFont"/>
  </w:style>
  <w:style w:type="character" w:customStyle="1" w:styleId="cat-PassportDatagrp-25rplc-49">
    <w:name w:val="cat-PassportData grp-25 rplc-49"/>
    <w:basedOn w:val="DefaultParagraphFont"/>
  </w:style>
  <w:style w:type="character" w:customStyle="1" w:styleId="cat-Addressgrp-10rplc-50">
    <w:name w:val="cat-Address grp-10 rplc-50"/>
    <w:basedOn w:val="DefaultParagraphFont"/>
  </w:style>
  <w:style w:type="character" w:customStyle="1" w:styleId="cat-Dategrp-18rplc-51">
    <w:name w:val="cat-Date grp-18 rplc-51"/>
    <w:basedOn w:val="DefaultParagraphFont"/>
  </w:style>
  <w:style w:type="character" w:customStyle="1" w:styleId="cat-FIOgrp-21rplc-52">
    <w:name w:val="cat-FIO grp-21 rplc-52"/>
    <w:basedOn w:val="DefaultParagraphFont"/>
  </w:style>
  <w:style w:type="character" w:customStyle="1" w:styleId="cat-ExternalSystemDefinedgrp-32rplc-53">
    <w:name w:val="cat-ExternalSystemDefined grp-32 rplc-53"/>
    <w:basedOn w:val="DefaultParagraphFont"/>
  </w:style>
  <w:style w:type="character" w:customStyle="1" w:styleId="cat-PassportDatagrp-25rplc-54">
    <w:name w:val="cat-PassportData grp-25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22rplc-56">
    <w:name w:val="cat-FIO grp-22 rplc-56"/>
    <w:basedOn w:val="DefaultParagraphFont"/>
  </w:style>
  <w:style w:type="character" w:customStyle="1" w:styleId="cat-FIOgrp-22rplc-57">
    <w:name w:val="cat-FIO grp-22 rplc-57"/>
    <w:basedOn w:val="DefaultParagraphFont"/>
  </w:style>
  <w:style w:type="character" w:customStyle="1" w:styleId="cat-FIOgrp-21rplc-58">
    <w:name w:val="cat-FIO grp-21 rplc-58"/>
    <w:basedOn w:val="DefaultParagraphFont"/>
  </w:style>
  <w:style w:type="character" w:customStyle="1" w:styleId="cat-FIOgrp-21rplc-59">
    <w:name w:val="cat-FIO grp-21 rplc-59"/>
    <w:basedOn w:val="DefaultParagraphFont"/>
  </w:style>
  <w:style w:type="character" w:customStyle="1" w:styleId="cat-FIOgrp-21rplc-60">
    <w:name w:val="cat-FIO grp-21 rplc-60"/>
    <w:basedOn w:val="DefaultParagraphFont"/>
  </w:style>
  <w:style w:type="character" w:customStyle="1" w:styleId="cat-FIOgrp-19rplc-61">
    <w:name w:val="cat-FIO grp-19 rplc-61"/>
    <w:basedOn w:val="DefaultParagraphFont"/>
  </w:style>
  <w:style w:type="character" w:customStyle="1" w:styleId="cat-ExternalSystemDefinedgrp-32rplc-62">
    <w:name w:val="cat-ExternalSystemDefined grp-32 rplc-62"/>
    <w:basedOn w:val="DefaultParagraphFont"/>
  </w:style>
  <w:style w:type="character" w:customStyle="1" w:styleId="cat-PassportDatagrp-25rplc-63">
    <w:name w:val="cat-PassportData grp-25 rplc-63"/>
    <w:basedOn w:val="DefaultParagraphFont"/>
  </w:style>
  <w:style w:type="character" w:customStyle="1" w:styleId="cat-FIOgrp-19rplc-64">
    <w:name w:val="cat-FIO grp-19 rplc-64"/>
    <w:basedOn w:val="DefaultParagraphFont"/>
  </w:style>
  <w:style w:type="character" w:customStyle="1" w:styleId="cat-Timegrp-28rplc-65">
    <w:name w:val="cat-Time grp-28 rplc-65"/>
    <w:basedOn w:val="DefaultParagraphFont"/>
  </w:style>
  <w:style w:type="character" w:customStyle="1" w:styleId="cat-Dategrp-12rplc-66">
    <w:name w:val="cat-Date grp-12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3rplc-70">
    <w:name w:val="cat-FIO grp-23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