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5-26-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  <w:r>
        <w:rPr>
          <w:rStyle w:val="cat-Dategrp-14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7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4rplc-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), рассмотрев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должностного лица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 xml:space="preserve">лавы администрации </w:t>
      </w:r>
      <w:r>
        <w:rPr>
          <w:rFonts w:ascii="Times New Roman" w:eastAsia="Times New Roman" w:hAnsi="Times New Roman" w:cs="Times New Roman"/>
        </w:rPr>
        <w:t>Почто</w:t>
      </w:r>
      <w:r>
        <w:rPr>
          <w:rFonts w:ascii="Times New Roman" w:eastAsia="Times New Roman" w:hAnsi="Times New Roman" w:cs="Times New Roman"/>
        </w:rPr>
        <w:t>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8rplc-8"/>
          <w:rFonts w:ascii="Times New Roman" w:eastAsia="Times New Roman" w:hAnsi="Times New Roman" w:cs="Times New Roman"/>
        </w:rPr>
        <w:t>Буланихиной Л. П.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45rplc-9"/>
          <w:rFonts w:ascii="Times New Roman" w:eastAsia="Times New Roman" w:hAnsi="Times New Roman" w:cs="Times New Roman"/>
        </w:rPr>
        <w:t>...</w:t>
      </w:r>
      <w:r>
        <w:rPr>
          <w:rStyle w:val="cat-PassportDatagrp-35rplc-1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зарегистрированной по адресу: </w:t>
      </w:r>
      <w:r>
        <w:rPr>
          <w:rStyle w:val="cat-Addressgrp-6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совершении административного правонарушения, предусмотренного ч. 12 ст. 19.5 Кодекса Российской Федерации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both"/>
      </w:pPr>
      <w:r>
        <w:rPr>
          <w:rStyle w:val="cat-Dategrp-15rplc-1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проведена внеплановая выездная проверка в отношении </w:t>
      </w:r>
      <w:r>
        <w:rPr>
          <w:rFonts w:ascii="Times New Roman" w:eastAsia="Times New Roman" w:hAnsi="Times New Roman" w:cs="Times New Roman"/>
        </w:rPr>
        <w:t>Администрации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Почтовского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7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с целью контроля за исполнением ранее выданного предписания № </w:t>
      </w:r>
      <w:r>
        <w:rPr>
          <w:rFonts w:ascii="Times New Roman" w:eastAsia="Times New Roman" w:hAnsi="Times New Roman" w:cs="Times New Roman"/>
        </w:rPr>
        <w:t xml:space="preserve">2503/091-91/4-В/ПВП от </w:t>
      </w:r>
      <w:r>
        <w:rPr>
          <w:rStyle w:val="cat-Dategrp-16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 устранении нарушений требований пожарной безопасности</w:t>
      </w:r>
      <w:r>
        <w:rPr>
          <w:rFonts w:ascii="Times New Roman" w:eastAsia="Times New Roman" w:hAnsi="Times New Roman" w:cs="Times New Roman"/>
        </w:rPr>
        <w:t xml:space="preserve"> в срок до </w:t>
      </w:r>
      <w:r>
        <w:rPr>
          <w:rStyle w:val="cat-Dategrp-17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По результатам проведенной проверки установлено, что указанное предписани</w:t>
      </w:r>
      <w:r>
        <w:rPr>
          <w:rFonts w:ascii="Times New Roman" w:eastAsia="Times New Roman" w:hAnsi="Times New Roman" w:cs="Times New Roman"/>
        </w:rPr>
        <w:t xml:space="preserve">е не выполнено в полном объеме, а именно не выполнены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>. 1,3,6,8 вышеуказанного предписания.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осударственн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инспектор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8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по пожарному надзору - </w:t>
      </w:r>
      <w:r>
        <w:rPr>
          <w:rFonts w:ascii="Times New Roman" w:eastAsia="Times New Roman" w:hAnsi="Times New Roman" w:cs="Times New Roman"/>
        </w:rPr>
        <w:t>инспектором отдела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надзорной деятельности по </w:t>
      </w:r>
      <w:r>
        <w:rPr>
          <w:rStyle w:val="cat-Addressgrp-8rplc-1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управления надзорной деятельности и профилактической работы Главного управления МЧС России по </w:t>
      </w:r>
      <w:r>
        <w:rPr>
          <w:rStyle w:val="cat-Addressgrp-1rplc-1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 xml:space="preserve">лейтенантом внутренней службы </w:t>
      </w:r>
      <w:r>
        <w:rPr>
          <w:rStyle w:val="cat-FIOgrp-29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8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составлен протокол об а</w:t>
      </w:r>
      <w:r>
        <w:rPr>
          <w:rFonts w:ascii="Times New Roman" w:eastAsia="Times New Roman" w:hAnsi="Times New Roman" w:cs="Times New Roman"/>
        </w:rPr>
        <w:t>дминистративном правонарушении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2511-</w:t>
      </w:r>
      <w:r>
        <w:rPr>
          <w:rFonts w:ascii="Times New Roman" w:eastAsia="Times New Roman" w:hAnsi="Times New Roman" w:cs="Times New Roman"/>
        </w:rPr>
        <w:t>91-0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6/1</w:t>
      </w:r>
      <w:r>
        <w:rPr>
          <w:rFonts w:ascii="Times New Roman" w:eastAsia="Times New Roman" w:hAnsi="Times New Roman" w:cs="Times New Roman"/>
        </w:rPr>
        <w:t xml:space="preserve"> по ч. 12 ст. 19.5 КоАП РФ в отношении должностного лица – главы администрации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Почтовского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2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30rplc-23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Для</w:t>
      </w:r>
      <w:r>
        <w:rPr>
          <w:rFonts w:ascii="Times New Roman" w:eastAsia="Times New Roman" w:hAnsi="Times New Roman" w:cs="Times New Roman"/>
        </w:rPr>
        <w:t xml:space="preserve"> рассмотрени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дела об административном правонарушении </w:t>
      </w:r>
      <w:r>
        <w:rPr>
          <w:rStyle w:val="cat-FIOgrp-31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явил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 xml:space="preserve">, о времени и месте рассмотрения дела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Каких-либо ходатайств, заявлений не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сследовав материалы дела об административном правонарушении, оценив представленные доказательства в их совокупности, мировой судья считает, что в действиях </w:t>
      </w:r>
      <w:r>
        <w:rPr>
          <w:rFonts w:ascii="Times New Roman" w:eastAsia="Times New Roman" w:hAnsi="Times New Roman" w:cs="Times New Roman"/>
        </w:rPr>
        <w:t>должностного лица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 xml:space="preserve">лавы администрации </w:t>
      </w:r>
      <w:r>
        <w:rPr>
          <w:rFonts w:ascii="Times New Roman" w:eastAsia="Times New Roman" w:hAnsi="Times New Roman" w:cs="Times New Roman"/>
        </w:rPr>
        <w:t>Почтовского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2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30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нарушение требований ч. 12 ст. 19.5 КоАП РФ - невыполнение в установленный срок законного предписания органа, осуществляющего федеральный государственный пожарный надзор, исходя из следующего.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Административная ответственность по ч. 12 ст. 19.5 КоАП РФ наступает за невыполнение в установленный срок законного предписания органа, осуществляющего федеральный государственный пожарный надзор.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Общие правовые, экономические и социальные основы обеспечения пожарной безопасности в Российской Федерации определяются Федеральным законом от </w:t>
      </w:r>
      <w:r>
        <w:rPr>
          <w:rStyle w:val="cat-Dategrp-19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69-ФЗ "О пожарной безопасности" (далее Федеральный закон "О пожарной безопасности").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статьей 2 Федерального закона "О пожарной безопасности" законодательство Российской Федерации о пожарной безопасности основывается на Конституции Российской Федерации и включает в себя данный Федеральный закон, принимаемые в соответствии с ним федеральные законы и иные нормативные правовые акты, а также законы и иные нормативные правовые акты субъектов Российской Федерации, муниципальные правовые акты, регулирующие вопросы пожарной безопасности.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Частью 2 статьи 20 названного Федерального закона предусмотрено, что техническое регулирование в области пожарной безопасности осуществляется в порядке, установленном законодательством Российской Федерации о техническом регулировании в области пожарной безопасности.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Исходя из положений статьи 4 Федерального закона от </w:t>
      </w:r>
      <w:r>
        <w:rPr>
          <w:rStyle w:val="cat-Dategrp-20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123-ФЗ "Технический регламент о требованиях пожарной безопасности" к нормативным правовым актам Российской Федерации по пожарной безопасности относятся федеральные законы о технических регламентах, федеральные законы и иные нормативные правовые акты Российской Федерации, устанавливающие обязательные для исполнения требования пожарной безопасности. К нормативным документам по пожарной безопасности относятся национальные стандарты, своды правил, содержащие требования пожарной безопасности (нормы и правила).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Федерального закона от </w:t>
      </w:r>
      <w:r>
        <w:rPr>
          <w:rStyle w:val="cat-Dategrp-20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123-ФЗ "Технический регламент о требованиях пожарной безопасности" пожарная безопасность объекта защиты считается обеспеченной, если в полном объеме выполнены требования пожарной безопасности, установленные техническими регламентами, принятыми в соответствии с Федеральным законом "О техническом регулировании", и нормативными документами по пожарной безопасности и пожарный риск не превышает допустимых значений.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 основании р</w:t>
      </w:r>
      <w:r>
        <w:rPr>
          <w:rFonts w:ascii="Times New Roman" w:eastAsia="Times New Roman" w:hAnsi="Times New Roman" w:cs="Times New Roman"/>
        </w:rPr>
        <w:t>аспоряжени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председателя </w:t>
      </w:r>
      <w:r>
        <w:rPr>
          <w:rFonts w:ascii="Times New Roman" w:eastAsia="Times New Roman" w:hAnsi="Times New Roman" w:cs="Times New Roman"/>
        </w:rPr>
        <w:t>Почтовского</w:t>
      </w:r>
      <w:r>
        <w:rPr>
          <w:rFonts w:ascii="Times New Roman" w:eastAsia="Times New Roman" w:hAnsi="Times New Roman" w:cs="Times New Roman"/>
        </w:rPr>
        <w:t xml:space="preserve"> сельского совета – главы администрации </w:t>
      </w:r>
      <w:r>
        <w:rPr>
          <w:rFonts w:ascii="Times New Roman" w:eastAsia="Times New Roman" w:hAnsi="Times New Roman" w:cs="Times New Roman"/>
        </w:rPr>
        <w:t>Почтовского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 xml:space="preserve">20-к от </w:t>
      </w:r>
      <w:r>
        <w:rPr>
          <w:rStyle w:val="cat-Dategrp-21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31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вступила в</w:t>
      </w:r>
      <w:r>
        <w:rPr>
          <w:rFonts w:ascii="Times New Roman" w:eastAsia="Times New Roman" w:hAnsi="Times New Roman" w:cs="Times New Roman"/>
        </w:rPr>
        <w:t xml:space="preserve"> должность главы </w:t>
      </w:r>
      <w:r>
        <w:rPr>
          <w:rFonts w:ascii="Times New Roman" w:eastAsia="Times New Roman" w:hAnsi="Times New Roman" w:cs="Times New Roman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</w:rPr>
        <w:t>Почтовское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9rplc-3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–п</w:t>
      </w:r>
      <w:r>
        <w:rPr>
          <w:rFonts w:ascii="Times New Roman" w:eastAsia="Times New Roman" w:hAnsi="Times New Roman" w:cs="Times New Roman"/>
        </w:rPr>
        <w:t xml:space="preserve">редседателя </w:t>
      </w:r>
      <w:r>
        <w:rPr>
          <w:rFonts w:ascii="Times New Roman" w:eastAsia="Times New Roman" w:hAnsi="Times New Roman" w:cs="Times New Roman"/>
        </w:rPr>
        <w:t>Почтовского</w:t>
      </w:r>
      <w:r>
        <w:rPr>
          <w:rFonts w:ascii="Times New Roman" w:eastAsia="Times New Roman" w:hAnsi="Times New Roman" w:cs="Times New Roman"/>
        </w:rPr>
        <w:t xml:space="preserve"> сельского совета – главы </w:t>
      </w:r>
      <w:r>
        <w:rPr>
          <w:rFonts w:ascii="Times New Roman" w:eastAsia="Times New Roman" w:hAnsi="Times New Roman" w:cs="Times New Roman"/>
        </w:rPr>
        <w:t xml:space="preserve">администрации </w:t>
      </w:r>
      <w:r>
        <w:rPr>
          <w:rFonts w:ascii="Times New Roman" w:eastAsia="Times New Roman" w:hAnsi="Times New Roman" w:cs="Times New Roman"/>
        </w:rPr>
        <w:t>Почтовского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сельского поселения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Style w:val="cat-Dategrp-21rplc-3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Статьей 38 Федерального закона от </w:t>
      </w:r>
      <w:r>
        <w:rPr>
          <w:rStyle w:val="cat-Dategrp-22rplc-3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69-ФЗ «О пожарной безопасности» установлено, что лица, в установленном порядке назначенные ответственными за обеспечение пожарной безопасности несут ответственность за нарушение требований пожарной безопасности, согласно действующего законодательства Российской Федерации.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Согласно статьи</w:t>
      </w:r>
      <w:r>
        <w:rPr>
          <w:rFonts w:ascii="Times New Roman" w:eastAsia="Times New Roman" w:hAnsi="Times New Roman" w:cs="Times New Roman"/>
        </w:rPr>
        <w:t xml:space="preserve"> 49 Устава муниципального образования </w:t>
      </w:r>
      <w:r>
        <w:rPr>
          <w:rFonts w:ascii="Times New Roman" w:eastAsia="Times New Roman" w:hAnsi="Times New Roman" w:cs="Times New Roman"/>
        </w:rPr>
        <w:t>Почтовского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3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23rplc-3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 полномочия Администрации </w:t>
      </w:r>
      <w:r>
        <w:rPr>
          <w:rFonts w:ascii="Times New Roman" w:eastAsia="Times New Roman" w:hAnsi="Times New Roman" w:cs="Times New Roman"/>
        </w:rPr>
        <w:t>Почтовского</w:t>
      </w:r>
      <w:r>
        <w:rPr>
          <w:rFonts w:ascii="Times New Roman" w:eastAsia="Times New Roman" w:hAnsi="Times New Roman" w:cs="Times New Roman"/>
        </w:rPr>
        <w:t xml:space="preserve"> сельского поселения входит обеспечение проведения первичных мер пожарной безопасности в границах </w:t>
      </w:r>
      <w:r>
        <w:rPr>
          <w:rStyle w:val="cat-Addressgrp-10rplc-3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Согласно статьи 44 Устава муниципального образования </w:t>
      </w:r>
      <w:r>
        <w:rPr>
          <w:rFonts w:ascii="Times New Roman" w:eastAsia="Times New Roman" w:hAnsi="Times New Roman" w:cs="Times New Roman"/>
        </w:rPr>
        <w:t>Почтовского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3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23rplc-4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председатель </w:t>
      </w:r>
      <w:r>
        <w:rPr>
          <w:rFonts w:ascii="Times New Roman" w:eastAsia="Times New Roman" w:hAnsi="Times New Roman" w:cs="Times New Roman"/>
        </w:rPr>
        <w:t>Почтовского</w:t>
      </w:r>
      <w:r>
        <w:rPr>
          <w:rFonts w:ascii="Times New Roman" w:eastAsia="Times New Roman" w:hAnsi="Times New Roman" w:cs="Times New Roman"/>
        </w:rPr>
        <w:t xml:space="preserve"> сельского совета - глава администрации </w:t>
      </w:r>
      <w:r>
        <w:rPr>
          <w:rFonts w:ascii="Times New Roman" w:eastAsia="Times New Roman" w:hAnsi="Times New Roman" w:cs="Times New Roman"/>
        </w:rPr>
        <w:t>Почтовского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4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руководит деятельностью администрации </w:t>
      </w:r>
      <w:r>
        <w:rPr>
          <w:rFonts w:ascii="Times New Roman" w:eastAsia="Times New Roman" w:hAnsi="Times New Roman" w:cs="Times New Roman"/>
        </w:rPr>
        <w:t>Почтовского</w:t>
      </w:r>
      <w:r>
        <w:rPr>
          <w:rFonts w:ascii="Times New Roman" w:eastAsia="Times New Roman" w:hAnsi="Times New Roman" w:cs="Times New Roman"/>
        </w:rPr>
        <w:t xml:space="preserve"> сельского поселения на принципах единоначалия и несет персональную ответственность за выполнение администрацией </w:t>
      </w:r>
      <w:r>
        <w:rPr>
          <w:rFonts w:ascii="Times New Roman" w:eastAsia="Times New Roman" w:hAnsi="Times New Roman" w:cs="Times New Roman"/>
        </w:rPr>
        <w:t>Почтовского</w:t>
      </w:r>
      <w:r>
        <w:rPr>
          <w:rFonts w:ascii="Times New Roman" w:eastAsia="Times New Roman" w:hAnsi="Times New Roman" w:cs="Times New Roman"/>
        </w:rPr>
        <w:t xml:space="preserve"> сельского поселения входящих в ее компетенцию полномочий.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  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Таким образом, </w:t>
      </w:r>
      <w:r>
        <w:rPr>
          <w:rStyle w:val="cat-FIOgrp-31rplc-4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является субъ</w:t>
      </w:r>
      <w:r>
        <w:rPr>
          <w:rFonts w:ascii="Times New Roman" w:eastAsia="Times New Roman" w:hAnsi="Times New Roman" w:cs="Times New Roman"/>
        </w:rPr>
        <w:t>ектом данного административного правонарушения.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лав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Почтовского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4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30rplc-4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</w:t>
      </w:r>
      <w:r>
        <w:rPr>
          <w:rFonts w:ascii="Times New Roman" w:eastAsia="Times New Roman" w:hAnsi="Times New Roman" w:cs="Times New Roman"/>
        </w:rPr>
        <w:t>административного правонарушения подтверждается собранными и исследова</w:t>
      </w:r>
      <w:r>
        <w:rPr>
          <w:rFonts w:ascii="Times New Roman" w:eastAsia="Times New Roman" w:hAnsi="Times New Roman" w:cs="Times New Roman"/>
        </w:rPr>
        <w:t>нными по делу доказательствами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2511-91-002-00028/6/1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5rplc-4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составленным полномочным лицом с собл</w:t>
      </w:r>
      <w:r>
        <w:rPr>
          <w:rFonts w:ascii="Times New Roman" w:eastAsia="Times New Roman" w:hAnsi="Times New Roman" w:cs="Times New Roman"/>
        </w:rPr>
        <w:t>юдением установленных требований;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акт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проверки №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511</w:t>
      </w:r>
      <w:r>
        <w:rPr>
          <w:rFonts w:ascii="Times New Roman" w:eastAsia="Times New Roman" w:hAnsi="Times New Roman" w:cs="Times New Roman"/>
        </w:rPr>
        <w:t>/0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-91/</w:t>
      </w:r>
      <w:r>
        <w:rPr>
          <w:rFonts w:ascii="Times New Roman" w:eastAsia="Times New Roman" w:hAnsi="Times New Roman" w:cs="Times New Roman"/>
        </w:rPr>
        <w:t>66</w:t>
      </w:r>
      <w:r>
        <w:rPr>
          <w:rFonts w:ascii="Times New Roman" w:eastAsia="Times New Roman" w:hAnsi="Times New Roman" w:cs="Times New Roman"/>
        </w:rPr>
        <w:t>-В/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ВП от </w:t>
      </w:r>
      <w:r>
        <w:rPr>
          <w:rStyle w:val="cat-Dategrp-15rplc-4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предписани</w:t>
      </w:r>
      <w:r>
        <w:rPr>
          <w:rFonts w:ascii="Times New Roman" w:eastAsia="Times New Roman" w:hAnsi="Times New Roman" w:cs="Times New Roman"/>
        </w:rPr>
        <w:t>ем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503</w:t>
      </w:r>
      <w:r>
        <w:rPr>
          <w:rFonts w:ascii="Times New Roman" w:eastAsia="Times New Roman" w:hAnsi="Times New Roman" w:cs="Times New Roman"/>
        </w:rPr>
        <w:t>/091-91/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-В/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ВП от </w:t>
      </w:r>
      <w:r>
        <w:rPr>
          <w:rStyle w:val="cat-Dategrp-15rplc-4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 устранении нарушений требований пожарной безопасности;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аспоряж</w:t>
      </w:r>
      <w:r>
        <w:rPr>
          <w:rFonts w:ascii="Times New Roman" w:eastAsia="Times New Roman" w:hAnsi="Times New Roman" w:cs="Times New Roman"/>
        </w:rPr>
        <w:t>ени</w:t>
      </w:r>
      <w:r>
        <w:rPr>
          <w:rFonts w:ascii="Times New Roman" w:eastAsia="Times New Roman" w:hAnsi="Times New Roman" w:cs="Times New Roman"/>
        </w:rPr>
        <w:t xml:space="preserve">ем о проведении выездной проверки №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511</w:t>
      </w:r>
      <w:r>
        <w:rPr>
          <w:rFonts w:ascii="Times New Roman" w:eastAsia="Times New Roman" w:hAnsi="Times New Roman" w:cs="Times New Roman"/>
        </w:rPr>
        <w:t>/0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-91/</w:t>
      </w:r>
      <w:r>
        <w:rPr>
          <w:rFonts w:ascii="Times New Roman" w:eastAsia="Times New Roman" w:hAnsi="Times New Roman" w:cs="Times New Roman"/>
        </w:rPr>
        <w:t>66</w:t>
      </w:r>
      <w:r>
        <w:rPr>
          <w:rFonts w:ascii="Times New Roman" w:eastAsia="Times New Roman" w:hAnsi="Times New Roman" w:cs="Times New Roman"/>
        </w:rPr>
        <w:t>-В/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 xml:space="preserve">ВП от </w:t>
      </w:r>
      <w:r>
        <w:rPr>
          <w:rStyle w:val="cat-Dategrp-24rplc-4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акт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2503/091-91/4-В/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ВП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6rplc-4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распоряжени</w:t>
      </w:r>
      <w:r>
        <w:rPr>
          <w:rFonts w:ascii="Times New Roman" w:eastAsia="Times New Roman" w:hAnsi="Times New Roman" w:cs="Times New Roman"/>
        </w:rPr>
        <w:t>ем о проведении выездной проверки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503</w:t>
      </w:r>
      <w:r>
        <w:rPr>
          <w:rFonts w:ascii="Times New Roman" w:eastAsia="Times New Roman" w:hAnsi="Times New Roman" w:cs="Times New Roman"/>
        </w:rPr>
        <w:t>/091-91/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-В/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 xml:space="preserve">ВП от </w:t>
      </w:r>
      <w:r>
        <w:rPr>
          <w:rStyle w:val="cat-Dategrp-25rplc-5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копией р</w:t>
      </w:r>
      <w:r>
        <w:rPr>
          <w:rFonts w:ascii="Times New Roman" w:eastAsia="Times New Roman" w:hAnsi="Times New Roman" w:cs="Times New Roman"/>
        </w:rPr>
        <w:t>аспоряж</w:t>
      </w:r>
      <w:r>
        <w:rPr>
          <w:rFonts w:ascii="Times New Roman" w:eastAsia="Times New Roman" w:hAnsi="Times New Roman" w:cs="Times New Roman"/>
        </w:rPr>
        <w:t xml:space="preserve">ения о </w:t>
      </w:r>
      <w:r>
        <w:rPr>
          <w:rFonts w:ascii="Times New Roman" w:eastAsia="Times New Roman" w:hAnsi="Times New Roman" w:cs="Times New Roman"/>
        </w:rPr>
        <w:t>вступлении в должность</w:t>
      </w:r>
      <w:r>
        <w:rPr>
          <w:rFonts w:ascii="Times New Roman" w:eastAsia="Times New Roman" w:hAnsi="Times New Roman" w:cs="Times New Roman"/>
        </w:rPr>
        <w:t xml:space="preserve"> главы от </w:t>
      </w:r>
      <w:r>
        <w:rPr>
          <w:rStyle w:val="cat-Dategrp-26rplc-5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копией </w:t>
      </w:r>
      <w:r>
        <w:rPr>
          <w:rFonts w:ascii="Times New Roman" w:eastAsia="Times New Roman" w:hAnsi="Times New Roman" w:cs="Times New Roman"/>
        </w:rPr>
        <w:t>выписки из ЕГРЮЛ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копией Устава.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ст. 28.2</w:t>
        </w:r>
      </w:hyperlink>
      <w:r>
        <w:rPr>
          <w:rFonts w:ascii="Times New Roman" w:eastAsia="Times New Roman" w:hAnsi="Times New Roman" w:cs="Times New Roman"/>
        </w:rPr>
        <w:t xml:space="preserve"> КоАП РФ протокол об административном правонарушении составлен уполномоченным должностным лицом,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подписан лицом, </w:t>
      </w:r>
      <w:r>
        <w:rPr>
          <w:rFonts w:ascii="Times New Roman" w:eastAsia="Times New Roman" w:hAnsi="Times New Roman" w:cs="Times New Roman"/>
        </w:rPr>
        <w:t>его составившим, а также лицом, в отношении которого он составлен. В</w:t>
      </w:r>
      <w:r>
        <w:rPr>
          <w:rFonts w:ascii="Times New Roman" w:eastAsia="Times New Roman" w:hAnsi="Times New Roman" w:cs="Times New Roman"/>
        </w:rPr>
        <w:t xml:space="preserve"> нем отражены все сведения, необходимые для разрешения дела.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Допущенные нарушения требований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пожарной безопасности, на необходимость устранения которых указано в предписании, могут повлечь негативные последствия, и привести к недопустимому риску для жизни 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здоровья людей на объекте защиты, на котором осуществляется деятельность </w:t>
      </w:r>
      <w:r>
        <w:rPr>
          <w:rFonts w:ascii="Times New Roman" w:eastAsia="Times New Roman" w:hAnsi="Times New Roman" w:cs="Times New Roman"/>
        </w:rPr>
        <w:t>администрации</w:t>
      </w:r>
      <w:r>
        <w:rPr>
          <w:rFonts w:ascii="Times New Roman" w:eastAsia="Times New Roman" w:hAnsi="Times New Roman" w:cs="Times New Roman"/>
        </w:rPr>
        <w:t xml:space="preserve">. Пожарная безопасность должна обеспечиваться </w:t>
      </w:r>
      <w:r>
        <w:rPr>
          <w:rFonts w:ascii="Times New Roman" w:eastAsia="Times New Roman" w:hAnsi="Times New Roman" w:cs="Times New Roman"/>
        </w:rPr>
        <w:t>жителям Поселения</w:t>
      </w:r>
      <w:r>
        <w:rPr>
          <w:rFonts w:ascii="Times New Roman" w:eastAsia="Times New Roman" w:hAnsi="Times New Roman" w:cs="Times New Roman"/>
        </w:rPr>
        <w:t xml:space="preserve"> в соответствии с действующими требованиями пожарной безопасности. Правонарушение, предусмотренное ч. 12 ст. 19.5 КоАП РФ носит формальный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характер и направлено 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предотвращение возможных последствий.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 обстоятельствам, смягчающим административную ответственность на основании ч.2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ст. 4.2 КоАП РФ</w:t>
        </w:r>
      </w:hyperlink>
      <w:r>
        <w:rPr>
          <w:rFonts w:ascii="Times New Roman" w:eastAsia="Times New Roman" w:hAnsi="Times New Roman" w:cs="Times New Roman"/>
        </w:rPr>
        <w:t>, мировой судья относит совершение правона</w:t>
      </w:r>
      <w:r>
        <w:rPr>
          <w:rFonts w:ascii="Times New Roman" w:eastAsia="Times New Roman" w:hAnsi="Times New Roman" w:cs="Times New Roman"/>
        </w:rPr>
        <w:t>рушения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 впервые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Отягчающих административную ответственность обстоятельств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Учитывая степень общественной опасности совершенного правонарушения, также принимая во внимание то обстоятельство, что совершенное административное правонарушение не повлекло за собой причинения вреда, мировой судья считает, что применению подлежит мера наказания в виде наложения административного штрафа в минимальном размере, предусмотренного санкцией ч. 12 ст. 19.5 КоАП РФ. 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ч.12 ст.19.5,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29.9, 29.10, 29.11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должностное лицо – 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 xml:space="preserve">лаву администрации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что</w:t>
      </w:r>
      <w:r>
        <w:rPr>
          <w:rFonts w:ascii="Times New Roman" w:eastAsia="Times New Roman" w:hAnsi="Times New Roman" w:cs="Times New Roman"/>
        </w:rPr>
        <w:t>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5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32rplc-53"/>
          <w:rFonts w:ascii="Times New Roman" w:eastAsia="Times New Roman" w:hAnsi="Times New Roman" w:cs="Times New Roman"/>
        </w:rPr>
        <w:t>Буланихину Л. П.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ч.12 ст.19.5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правонарушениях, и н</w:t>
      </w:r>
      <w:r>
        <w:rPr>
          <w:rFonts w:ascii="Times New Roman" w:eastAsia="Times New Roman" w:hAnsi="Times New Roman" w:cs="Times New Roman"/>
        </w:rPr>
        <w:t xml:space="preserve">азначить административное наказание в виде административного штрафа в размере </w:t>
      </w:r>
      <w:r>
        <w:rPr>
          <w:rStyle w:val="cat-Sumgrp-34rplc-54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</w:rPr>
        <w:t xml:space="preserve">ИНН </w:t>
      </w:r>
      <w:r>
        <w:rPr>
          <w:rStyle w:val="cat-PhoneNumbergrp-37rplc-5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Style w:val="cat-PhoneNumbergrp-38rplc-5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ОГРН 1149102019164, Юридический адрес: </w:t>
      </w:r>
      <w:r>
        <w:rPr>
          <w:rStyle w:val="cat-Addressgrp-11rplc-5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 Почтовый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1rplc-5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</w:rPr>
        <w:t xml:space="preserve"> УФК по РК (Министерство юстиции </w:t>
      </w:r>
      <w:r>
        <w:rPr>
          <w:rStyle w:val="cat-Addressgrp-1rplc-5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Наименование банка: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ОКЦ N 7 </w:t>
      </w:r>
      <w:r>
        <w:rPr>
          <w:rStyle w:val="cat-OrganizationNamegrp-36rplc-60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России </w:t>
      </w:r>
      <w:r>
        <w:rPr>
          <w:rFonts w:ascii="Times New Roman" w:eastAsia="Times New Roman" w:hAnsi="Times New Roman" w:cs="Times New Roman"/>
        </w:rPr>
        <w:t xml:space="preserve">//УФК по </w:t>
      </w:r>
      <w:r>
        <w:rPr>
          <w:rStyle w:val="cat-Addressgrp-12rplc-6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БИК </w:t>
      </w:r>
      <w:r>
        <w:rPr>
          <w:rStyle w:val="cat-PhoneNumbergrp-39rplc-6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Единый 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40102810645370000035,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03100643000000017500,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Лицевой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PhoneNumbergrp-40rplc-6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в УФК по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6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Код Сводного реестра </w:t>
      </w:r>
      <w:r>
        <w:rPr>
          <w:rStyle w:val="cat-PhoneNumbergrp-41rplc-6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ОКТМО </w:t>
      </w:r>
      <w:r>
        <w:rPr>
          <w:rStyle w:val="cat-PhoneNumbergrp-42rplc-6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КБК </w:t>
      </w:r>
      <w:r>
        <w:rPr>
          <w:rStyle w:val="cat-PhoneNumbergrp-43rplc-6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44rplc-6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0410760300265004862519180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6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7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13rplc-7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7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</w:t>
      </w:r>
      <w:r>
        <w:rPr>
          <w:rFonts w:ascii="Times New Roman" w:eastAsia="Times New Roman" w:hAnsi="Times New Roman" w:cs="Times New Roman"/>
        </w:rPr>
        <w:t xml:space="preserve"> мирового судью </w:t>
      </w:r>
      <w:r>
        <w:rPr>
          <w:rFonts w:ascii="Times New Roman" w:eastAsia="Times New Roman" w:hAnsi="Times New Roman" w:cs="Times New Roman"/>
        </w:rPr>
        <w:t>судебного участка №26 Бахчисарайского судебного района (</w:t>
      </w:r>
      <w:r>
        <w:rPr>
          <w:rStyle w:val="cat-Addressgrp-2rplc-7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7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  <w:r>
        <w:rPr>
          <w:rStyle w:val="cat-FIOgrp-33rplc-75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4rplc-0">
    <w:name w:val="cat-Date grp-14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27rplc-4">
    <w:name w:val="cat-FIO grp-27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Addressgrp-4rplc-6">
    <w:name w:val="cat-Address grp-4 rplc-6"/>
    <w:basedOn w:val="DefaultParagraphFont"/>
  </w:style>
  <w:style w:type="character" w:customStyle="1" w:styleId="cat-Addressgrp-5rplc-7">
    <w:name w:val="cat-Address grp-5 rplc-7"/>
    <w:basedOn w:val="DefaultParagraphFont"/>
  </w:style>
  <w:style w:type="character" w:customStyle="1" w:styleId="cat-FIOgrp-28rplc-8">
    <w:name w:val="cat-FIO grp-28 rplc-8"/>
    <w:basedOn w:val="DefaultParagraphFont"/>
  </w:style>
  <w:style w:type="character" w:customStyle="1" w:styleId="cat-ExternalSystemDefinedgrp-45rplc-9">
    <w:name w:val="cat-ExternalSystemDefined grp-45 rplc-9"/>
    <w:basedOn w:val="DefaultParagraphFont"/>
  </w:style>
  <w:style w:type="character" w:customStyle="1" w:styleId="cat-PassportDatagrp-35rplc-10">
    <w:name w:val="cat-PassportData grp-35 rplc-10"/>
    <w:basedOn w:val="DefaultParagraphFont"/>
  </w:style>
  <w:style w:type="character" w:customStyle="1" w:styleId="cat-Addressgrp-6rplc-11">
    <w:name w:val="cat-Address grp-6 rplc-11"/>
    <w:basedOn w:val="DefaultParagraphFont"/>
  </w:style>
  <w:style w:type="character" w:customStyle="1" w:styleId="cat-Dategrp-15rplc-12">
    <w:name w:val="cat-Date grp-15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Addressgrp-7rplc-14">
    <w:name w:val="cat-Address grp-7 rplc-14"/>
    <w:basedOn w:val="DefaultParagraphFont"/>
  </w:style>
  <w:style w:type="character" w:customStyle="1" w:styleId="cat-Dategrp-16rplc-15">
    <w:name w:val="cat-Date grp-16 rplc-15"/>
    <w:basedOn w:val="DefaultParagraphFont"/>
  </w:style>
  <w:style w:type="character" w:customStyle="1" w:styleId="cat-Dategrp-17rplc-16">
    <w:name w:val="cat-Date grp-17 rplc-16"/>
    <w:basedOn w:val="DefaultParagraphFont"/>
  </w:style>
  <w:style w:type="character" w:customStyle="1" w:styleId="cat-Addressgrp-8rplc-17">
    <w:name w:val="cat-Address grp-8 rplc-17"/>
    <w:basedOn w:val="DefaultParagraphFont"/>
  </w:style>
  <w:style w:type="character" w:customStyle="1" w:styleId="cat-Addressgrp-8rplc-18">
    <w:name w:val="cat-Address grp-8 rplc-18"/>
    <w:basedOn w:val="DefaultParagraphFont"/>
  </w:style>
  <w:style w:type="character" w:customStyle="1" w:styleId="cat-Addressgrp-1rplc-19">
    <w:name w:val="cat-Address grp-1 rplc-19"/>
    <w:basedOn w:val="DefaultParagraphFont"/>
  </w:style>
  <w:style w:type="character" w:customStyle="1" w:styleId="cat-FIOgrp-29rplc-20">
    <w:name w:val="cat-FIO grp-29 rplc-20"/>
    <w:basedOn w:val="DefaultParagraphFont"/>
  </w:style>
  <w:style w:type="character" w:customStyle="1" w:styleId="cat-Dategrp-18rplc-21">
    <w:name w:val="cat-Date grp-18 rplc-21"/>
    <w:basedOn w:val="DefaultParagraphFont"/>
  </w:style>
  <w:style w:type="character" w:customStyle="1" w:styleId="cat-Addressgrp-5rplc-22">
    <w:name w:val="cat-Address grp-5 rplc-22"/>
    <w:basedOn w:val="DefaultParagraphFont"/>
  </w:style>
  <w:style w:type="character" w:customStyle="1" w:styleId="cat-FIOgrp-30rplc-23">
    <w:name w:val="cat-FIO grp-30 rplc-23"/>
    <w:basedOn w:val="DefaultParagraphFont"/>
  </w:style>
  <w:style w:type="character" w:customStyle="1" w:styleId="cat-FIOgrp-31rplc-24">
    <w:name w:val="cat-FIO grp-31 rplc-24"/>
    <w:basedOn w:val="DefaultParagraphFont"/>
  </w:style>
  <w:style w:type="character" w:customStyle="1" w:styleId="cat-Addressgrp-5rplc-25">
    <w:name w:val="cat-Address grp-5 rplc-25"/>
    <w:basedOn w:val="DefaultParagraphFont"/>
  </w:style>
  <w:style w:type="character" w:customStyle="1" w:styleId="cat-FIOgrp-30rplc-26">
    <w:name w:val="cat-FIO grp-30 rplc-26"/>
    <w:basedOn w:val="DefaultParagraphFont"/>
  </w:style>
  <w:style w:type="character" w:customStyle="1" w:styleId="cat-Dategrp-19rplc-27">
    <w:name w:val="cat-Date grp-19 rplc-27"/>
    <w:basedOn w:val="DefaultParagraphFont"/>
  </w:style>
  <w:style w:type="character" w:customStyle="1" w:styleId="cat-Dategrp-20rplc-28">
    <w:name w:val="cat-Date grp-20 rplc-28"/>
    <w:basedOn w:val="DefaultParagraphFont"/>
  </w:style>
  <w:style w:type="character" w:customStyle="1" w:styleId="cat-Dategrp-20rplc-29">
    <w:name w:val="cat-Date grp-20 rplc-29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Dategrp-21rplc-31">
    <w:name w:val="cat-Date grp-21 rplc-31"/>
    <w:basedOn w:val="DefaultParagraphFont"/>
  </w:style>
  <w:style w:type="character" w:customStyle="1" w:styleId="cat-FIOgrp-31rplc-32">
    <w:name w:val="cat-FIO grp-31 rplc-32"/>
    <w:basedOn w:val="DefaultParagraphFont"/>
  </w:style>
  <w:style w:type="character" w:customStyle="1" w:styleId="cat-Addressgrp-9rplc-33">
    <w:name w:val="cat-Address grp-9 rplc-33"/>
    <w:basedOn w:val="DefaultParagraphFont"/>
  </w:style>
  <w:style w:type="character" w:customStyle="1" w:styleId="cat-Dategrp-21rplc-34">
    <w:name w:val="cat-Date grp-21 rplc-34"/>
    <w:basedOn w:val="DefaultParagraphFont"/>
  </w:style>
  <w:style w:type="character" w:customStyle="1" w:styleId="cat-Dategrp-22rplc-35">
    <w:name w:val="cat-Date grp-22 rplc-35"/>
    <w:basedOn w:val="DefaultParagraphFont"/>
  </w:style>
  <w:style w:type="character" w:customStyle="1" w:styleId="cat-Addressgrp-5rplc-36">
    <w:name w:val="cat-Address grp-5 rplc-36"/>
    <w:basedOn w:val="DefaultParagraphFont"/>
  </w:style>
  <w:style w:type="character" w:customStyle="1" w:styleId="cat-Dategrp-23rplc-37">
    <w:name w:val="cat-Date grp-23 rplc-37"/>
    <w:basedOn w:val="DefaultParagraphFont"/>
  </w:style>
  <w:style w:type="character" w:customStyle="1" w:styleId="cat-Addressgrp-10rplc-38">
    <w:name w:val="cat-Address grp-10 rplc-38"/>
    <w:basedOn w:val="DefaultParagraphFont"/>
  </w:style>
  <w:style w:type="character" w:customStyle="1" w:styleId="cat-Addressgrp-5rplc-39">
    <w:name w:val="cat-Address grp-5 rplc-39"/>
    <w:basedOn w:val="DefaultParagraphFont"/>
  </w:style>
  <w:style w:type="character" w:customStyle="1" w:styleId="cat-Dategrp-23rplc-40">
    <w:name w:val="cat-Date grp-23 rplc-40"/>
    <w:basedOn w:val="DefaultParagraphFont"/>
  </w:style>
  <w:style w:type="character" w:customStyle="1" w:styleId="cat-Addressgrp-5rplc-41">
    <w:name w:val="cat-Address grp-5 rplc-41"/>
    <w:basedOn w:val="DefaultParagraphFont"/>
  </w:style>
  <w:style w:type="character" w:customStyle="1" w:styleId="cat-FIOgrp-31rplc-42">
    <w:name w:val="cat-FIO grp-31 rplc-42"/>
    <w:basedOn w:val="DefaultParagraphFont"/>
  </w:style>
  <w:style w:type="character" w:customStyle="1" w:styleId="cat-Addressgrp-5rplc-43">
    <w:name w:val="cat-Address grp-5 rplc-43"/>
    <w:basedOn w:val="DefaultParagraphFont"/>
  </w:style>
  <w:style w:type="character" w:customStyle="1" w:styleId="cat-FIOgrp-30rplc-44">
    <w:name w:val="cat-FIO grp-30 rplc-44"/>
    <w:basedOn w:val="DefaultParagraphFont"/>
  </w:style>
  <w:style w:type="character" w:customStyle="1" w:styleId="cat-Dategrp-15rplc-45">
    <w:name w:val="cat-Date grp-15 rplc-45"/>
    <w:basedOn w:val="DefaultParagraphFont"/>
  </w:style>
  <w:style w:type="character" w:customStyle="1" w:styleId="cat-Dategrp-15rplc-46">
    <w:name w:val="cat-Date grp-15 rplc-46"/>
    <w:basedOn w:val="DefaultParagraphFont"/>
  </w:style>
  <w:style w:type="character" w:customStyle="1" w:styleId="cat-Dategrp-15rplc-47">
    <w:name w:val="cat-Date grp-15 rplc-47"/>
    <w:basedOn w:val="DefaultParagraphFont"/>
  </w:style>
  <w:style w:type="character" w:customStyle="1" w:styleId="cat-Dategrp-24rplc-48">
    <w:name w:val="cat-Date grp-24 rplc-48"/>
    <w:basedOn w:val="DefaultParagraphFont"/>
  </w:style>
  <w:style w:type="character" w:customStyle="1" w:styleId="cat-Dategrp-16rplc-49">
    <w:name w:val="cat-Date grp-16 rplc-49"/>
    <w:basedOn w:val="DefaultParagraphFont"/>
  </w:style>
  <w:style w:type="character" w:customStyle="1" w:styleId="cat-Dategrp-25rplc-50">
    <w:name w:val="cat-Date grp-25 rplc-50"/>
    <w:basedOn w:val="DefaultParagraphFont"/>
  </w:style>
  <w:style w:type="character" w:customStyle="1" w:styleId="cat-Dategrp-26rplc-51">
    <w:name w:val="cat-Date grp-26 rplc-51"/>
    <w:basedOn w:val="DefaultParagraphFont"/>
  </w:style>
  <w:style w:type="character" w:customStyle="1" w:styleId="cat-Addressgrp-5rplc-52">
    <w:name w:val="cat-Address grp-5 rplc-52"/>
    <w:basedOn w:val="DefaultParagraphFont"/>
  </w:style>
  <w:style w:type="character" w:customStyle="1" w:styleId="cat-FIOgrp-32rplc-53">
    <w:name w:val="cat-FIO grp-32 rplc-53"/>
    <w:basedOn w:val="DefaultParagraphFont"/>
  </w:style>
  <w:style w:type="character" w:customStyle="1" w:styleId="cat-Sumgrp-34rplc-54">
    <w:name w:val="cat-Sum grp-34 rplc-54"/>
    <w:basedOn w:val="DefaultParagraphFont"/>
  </w:style>
  <w:style w:type="character" w:customStyle="1" w:styleId="cat-PhoneNumbergrp-37rplc-55">
    <w:name w:val="cat-PhoneNumber grp-37 rplc-55"/>
    <w:basedOn w:val="DefaultParagraphFont"/>
  </w:style>
  <w:style w:type="character" w:customStyle="1" w:styleId="cat-PhoneNumbergrp-38rplc-56">
    <w:name w:val="cat-PhoneNumber grp-38 rplc-56"/>
    <w:basedOn w:val="DefaultParagraphFont"/>
  </w:style>
  <w:style w:type="character" w:customStyle="1" w:styleId="cat-Addressgrp-11rplc-57">
    <w:name w:val="cat-Address grp-11 rplc-57"/>
    <w:basedOn w:val="DefaultParagraphFont"/>
  </w:style>
  <w:style w:type="character" w:customStyle="1" w:styleId="cat-Addressgrp-11rplc-58">
    <w:name w:val="cat-Address grp-11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OrganizationNamegrp-36rplc-60">
    <w:name w:val="cat-OrganizationName grp-36 rplc-60"/>
    <w:basedOn w:val="DefaultParagraphFont"/>
  </w:style>
  <w:style w:type="character" w:customStyle="1" w:styleId="cat-Addressgrp-12rplc-61">
    <w:name w:val="cat-Address grp-12 rplc-61"/>
    <w:basedOn w:val="DefaultParagraphFont"/>
  </w:style>
  <w:style w:type="character" w:customStyle="1" w:styleId="cat-PhoneNumbergrp-39rplc-62">
    <w:name w:val="cat-PhoneNumber grp-39 rplc-62"/>
    <w:basedOn w:val="DefaultParagraphFont"/>
  </w:style>
  <w:style w:type="character" w:customStyle="1" w:styleId="cat-PhoneNumbergrp-40rplc-63">
    <w:name w:val="cat-PhoneNumber grp-40 rplc-63"/>
    <w:basedOn w:val="DefaultParagraphFont"/>
  </w:style>
  <w:style w:type="character" w:customStyle="1" w:styleId="cat-Addressgrp-1rplc-64">
    <w:name w:val="cat-Address grp-1 rplc-64"/>
    <w:basedOn w:val="DefaultParagraphFont"/>
  </w:style>
  <w:style w:type="character" w:customStyle="1" w:styleId="cat-PhoneNumbergrp-41rplc-65">
    <w:name w:val="cat-PhoneNumber grp-41 rplc-65"/>
    <w:basedOn w:val="DefaultParagraphFont"/>
  </w:style>
  <w:style w:type="character" w:customStyle="1" w:styleId="cat-PhoneNumbergrp-42rplc-66">
    <w:name w:val="cat-PhoneNumber grp-42 rplc-66"/>
    <w:basedOn w:val="DefaultParagraphFont"/>
  </w:style>
  <w:style w:type="character" w:customStyle="1" w:styleId="cat-PhoneNumbergrp-43rplc-67">
    <w:name w:val="cat-PhoneNumber grp-43 rplc-67"/>
    <w:basedOn w:val="DefaultParagraphFont"/>
  </w:style>
  <w:style w:type="character" w:customStyle="1" w:styleId="cat-PhoneNumbergrp-44rplc-68">
    <w:name w:val="cat-PhoneNumber grp-44 rplc-68"/>
    <w:basedOn w:val="DefaultParagraphFont"/>
  </w:style>
  <w:style w:type="character" w:customStyle="1" w:styleId="cat-Addressgrp-2rplc-69">
    <w:name w:val="cat-Address grp-2 rplc-69"/>
    <w:basedOn w:val="DefaultParagraphFont"/>
  </w:style>
  <w:style w:type="character" w:customStyle="1" w:styleId="cat-Addressgrp-1rplc-70">
    <w:name w:val="cat-Address grp-1 rplc-70"/>
    <w:basedOn w:val="DefaultParagraphFont"/>
  </w:style>
  <w:style w:type="character" w:customStyle="1" w:styleId="cat-Addressgrp-13rplc-71">
    <w:name w:val="cat-Address grp-13 rplc-71"/>
    <w:basedOn w:val="DefaultParagraphFont"/>
  </w:style>
  <w:style w:type="character" w:customStyle="1" w:styleId="cat-Addressgrp-1rplc-72">
    <w:name w:val="cat-Address grp-1 rplc-72"/>
    <w:basedOn w:val="DefaultParagraphFont"/>
  </w:style>
  <w:style w:type="character" w:customStyle="1" w:styleId="cat-Addressgrp-2rplc-73">
    <w:name w:val="cat-Address grp-2 rplc-73"/>
    <w:basedOn w:val="DefaultParagraphFont"/>
  </w:style>
  <w:style w:type="character" w:customStyle="1" w:styleId="cat-Addressgrp-1rplc-74">
    <w:name w:val="cat-Address grp-1 rplc-74"/>
    <w:basedOn w:val="DefaultParagraphFont"/>
  </w:style>
  <w:style w:type="character" w:customStyle="1" w:styleId="cat-FIOgrp-33rplc-75">
    <w:name w:val="cat-FIO grp-33 rplc-7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cons/cgi/online.cgi?req=doc&amp;base=LAW&amp;n=201182&amp;rnd=244973.3047527435&amp;dst=102588&amp;fld=134" TargetMode="External" /><Relationship Id="rId5" Type="http://schemas.openxmlformats.org/officeDocument/2006/relationships/hyperlink" Target="https://rospravosudie.com/law/%D0%A1%D1%82%D0%B0%D1%82%D1%8C%D1%8F_4.2_%D0%9A%D0%BE%D0%90%D0%9F_%D0%A0%D0%A4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