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491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50602104799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0410760300265004912520106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